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50A15" w14:textId="77777777" w:rsidR="00F05C9E" w:rsidRPr="00AA0C1E" w:rsidRDefault="00510268" w:rsidP="0072528B">
      <w:pPr>
        <w:keepNext/>
        <w:tabs>
          <w:tab w:val="right" w:pos="14570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A0C1E">
        <w:rPr>
          <w:rFonts w:ascii="Times New Roman" w:eastAsia="Times New Roman" w:hAnsi="Times New Roman" w:cs="Times New Roman"/>
          <w:sz w:val="24"/>
          <w:szCs w:val="24"/>
        </w:rPr>
        <w:t>Приложение № 3</w:t>
      </w:r>
    </w:p>
    <w:p w14:paraId="2100A0F2" w14:textId="77777777" w:rsidR="00F05C9E" w:rsidRPr="00AA0C1E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A0C1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к Регламенту областной научно-технической олимпиады</w:t>
      </w:r>
    </w:p>
    <w:p w14:paraId="302B2B2C" w14:textId="77777777" w:rsidR="00F05C9E" w:rsidRPr="00AA0C1E" w:rsidRDefault="00BE2ACF" w:rsidP="0072528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AA0C1E">
        <w:rPr>
          <w:rFonts w:ascii="Times New Roman" w:hAnsi="Times New Roman" w:cs="Times New Roman"/>
        </w:rPr>
        <w:t xml:space="preserve"> по авиамоделированию среди учащихся в классе радиоуправляемых гоночных моделей</w:t>
      </w:r>
    </w:p>
    <w:p w14:paraId="032406DD" w14:textId="77777777" w:rsidR="00F05C9E" w:rsidRPr="00AA0C1E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A0C1E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1827F187" w14:textId="77777777" w:rsidR="00F05C9E" w:rsidRPr="00AA0C1E" w:rsidRDefault="00F05C9E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98616" w14:textId="77777777" w:rsidR="00F05C9E" w:rsidRPr="00AA0C1E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C1E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E49D3C2" w14:textId="77777777" w:rsidR="00F05C9E" w:rsidRPr="00AA0C1E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C1E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областной научно-технической олимпиаде по авиамоделированию среди учащихся </w:t>
      </w:r>
      <w:r w:rsidRPr="00AA0C1E">
        <w:rPr>
          <w:rFonts w:ascii="Times New Roman" w:hAnsi="Times New Roman" w:cs="Times New Roman"/>
          <w:b/>
          <w:sz w:val="28"/>
          <w:szCs w:val="28"/>
        </w:rPr>
        <w:br/>
        <w:t>в классе радиоуправляемых гоночных моделей</w:t>
      </w:r>
    </w:p>
    <w:p w14:paraId="114D842F" w14:textId="77777777" w:rsidR="00F05C9E" w:rsidRPr="00AA0C1E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0C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5D4B638" w14:textId="77777777" w:rsidR="00F05C9E" w:rsidRPr="00AA0C1E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A0C1E">
        <w:rPr>
          <w:rFonts w:ascii="Times New Roman" w:hAnsi="Times New Roman" w:cs="Times New Roman"/>
          <w:sz w:val="28"/>
          <w:szCs w:val="28"/>
          <w:u w:val="single"/>
        </w:rPr>
        <w:t>от МАУ ДО ДДТ Октябрьского района</w:t>
      </w:r>
    </w:p>
    <w:p w14:paraId="2C5F768F" w14:textId="77777777" w:rsidR="00F05C9E" w:rsidRPr="00AA0C1E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A0C1E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ДО</w:t>
      </w:r>
    </w:p>
    <w:p w14:paraId="65541B39" w14:textId="77777777" w:rsidR="00F05C9E" w:rsidRPr="00AA0C1E" w:rsidRDefault="00F05C9E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66A53A4A" w14:textId="77777777" w:rsidR="00F05C9E" w:rsidRPr="00AA0C1E" w:rsidRDefault="00BE2ACF" w:rsidP="0072528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Территория </w:t>
      </w:r>
      <w:r w:rsidRPr="00AA0C1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Свердловская область, МО «город Екатеринбург»</w:t>
      </w:r>
    </w:p>
    <w:p w14:paraId="6BBA07E4" w14:textId="77777777" w:rsidR="00F05C9E" w:rsidRPr="00AA0C1E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AA0C1E">
        <w:rPr>
          <w:rFonts w:ascii="Times New Roman" w:eastAsia="Times New Roman" w:hAnsi="Times New Roman" w:cs="Times New Roman"/>
          <w:sz w:val="24"/>
          <w:szCs w:val="24"/>
          <w:lang w:eastAsia="zh-CN"/>
        </w:rPr>
        <w:t>(город, населённый  пункт)</w:t>
      </w:r>
      <w:r w:rsidRPr="00AA0C1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296731A2" w14:textId="4567E7AB" w:rsidR="00AA0C1E" w:rsidRPr="000C0CAA" w:rsidRDefault="00BE2ACF" w:rsidP="00AA0C1E">
      <w:pPr>
        <w:spacing w:after="0" w:line="240" w:lineRule="auto"/>
        <w:ind w:left="-567" w:firstLine="709"/>
        <w:rPr>
          <w:rFonts w:ascii="Times New Roman" w:hAnsi="Times New Roman" w:cs="Times New Roman"/>
        </w:rPr>
      </w:pPr>
      <w:r w:rsidRPr="00AA0C1E">
        <w:rPr>
          <w:rFonts w:ascii="Times New Roman" w:hAnsi="Times New Roman" w:cs="Times New Roman"/>
        </w:rPr>
        <w:t xml:space="preserve">Дата проведения 26 апреля 2026 г.  Место проведения: Свердловская область, </w:t>
      </w:r>
      <w:r w:rsidR="00AA0C1E" w:rsidRPr="000C0CAA">
        <w:rPr>
          <w:rFonts w:ascii="Times New Roman" w:hAnsi="Times New Roman" w:cs="Times New Roman"/>
        </w:rPr>
        <w:t>п. Логиново</w:t>
      </w:r>
      <w:r w:rsidR="00AA0C1E">
        <w:rPr>
          <w:rFonts w:ascii="Times New Roman" w:hAnsi="Times New Roman" w:cs="Times New Roman"/>
        </w:rPr>
        <w:t>, авиамодельная площадка аэродрома ДОСААФ России</w:t>
      </w:r>
    </w:p>
    <w:p w14:paraId="76E7D87C" w14:textId="77777777" w:rsidR="00AA0C1E" w:rsidRPr="000C0CAA" w:rsidRDefault="00AA0C1E" w:rsidP="00AA0C1E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p w14:paraId="1CE4CFA9" w14:textId="77777777" w:rsidR="00F05C9E" w:rsidRPr="00AA0C1E" w:rsidRDefault="00F05C9E" w:rsidP="0072528B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tbl>
      <w:tblPr>
        <w:tblW w:w="14894" w:type="dxa"/>
        <w:tblLayout w:type="fixed"/>
        <w:tblLook w:val="04A0" w:firstRow="1" w:lastRow="0" w:firstColumn="1" w:lastColumn="0" w:noHBand="0" w:noVBand="1"/>
      </w:tblPr>
      <w:tblGrid>
        <w:gridCol w:w="675"/>
        <w:gridCol w:w="2737"/>
        <w:gridCol w:w="1418"/>
        <w:gridCol w:w="3969"/>
        <w:gridCol w:w="3260"/>
        <w:gridCol w:w="1418"/>
        <w:gridCol w:w="1417"/>
      </w:tblGrid>
      <w:tr w:rsidR="00F05C9E" w:rsidRPr="00AA0C1E" w14:paraId="228FE6F0" w14:textId="77777777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F4F14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96D16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участника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AAF06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3E56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Образовательная организация, класс (школа, лицей, гимназия – название по Уставу ОО)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295C2F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 моделей, участие в командном зачете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5C242FB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Младшие школьники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904ABD" w14:textId="77777777" w:rsidR="00F05C9E" w:rsidRPr="00AA0C1E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Старшие школьники</w:t>
            </w:r>
          </w:p>
        </w:tc>
      </w:tr>
      <w:tr w:rsidR="00F05C9E" w:rsidRPr="00AA0C1E" w14:paraId="213BAE29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5A76" w14:textId="77777777" w:rsidR="00F05C9E" w:rsidRPr="00AA0C1E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A091B" w14:textId="77777777" w:rsidR="00F05C9E" w:rsidRPr="00AA0C1E" w:rsidRDefault="00BE2ACF" w:rsidP="007252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 Иван Иванович</w:t>
            </w:r>
          </w:p>
          <w:p w14:paraId="346C190A" w14:textId="77777777" w:rsidR="00F05C9E" w:rsidRPr="00AA0C1E" w:rsidRDefault="00F05C9E" w:rsidP="0072528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9725F" w14:textId="77777777" w:rsidR="00F05C9E" w:rsidRPr="00AA0C1E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25.05.2015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562E8" w14:textId="77777777" w:rsidR="00F05C9E" w:rsidRPr="00AA0C1E" w:rsidRDefault="00BE2ACF" w:rsidP="007252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СОШ № 3, 6 </w:t>
            </w:r>
            <w:proofErr w:type="spellStart"/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02131" w14:textId="77777777" w:rsidR="00F05C9E" w:rsidRPr="00AA0C1E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Планер типа </w:t>
            </w: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F3D/</w:t>
            </w:r>
            <w:proofErr w:type="spellStart"/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63683" w14:textId="77777777" w:rsidR="00F05C9E" w:rsidRPr="00AA0C1E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C5EDAD" w14:textId="77777777" w:rsidR="00F05C9E" w:rsidRPr="00AA0C1E" w:rsidRDefault="00BE2ACF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F05C9E" w:rsidRPr="00AA0C1E" w14:paraId="730076C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52A1A" w14:textId="77777777" w:rsidR="00F05C9E" w:rsidRPr="00AA0C1E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CCB56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0917C4E" w14:textId="77777777" w:rsidR="00F05C9E" w:rsidRPr="00AA0C1E" w:rsidRDefault="00F05C9E" w:rsidP="007252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AA2EA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8B808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29009F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994F4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A4092B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05C9E" w:rsidRPr="00AA0C1E" w14:paraId="3962644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8DCE5" w14:textId="77777777" w:rsidR="00F05C9E" w:rsidRPr="00AA0C1E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A0C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F3719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411A84D" w14:textId="77777777" w:rsidR="00F05C9E" w:rsidRPr="00AA0C1E" w:rsidRDefault="00F05C9E" w:rsidP="007252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2733B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B6F6E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EB65D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96DABC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524D0A" w14:textId="77777777" w:rsidR="00F05C9E" w:rsidRPr="00AA0C1E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0EAEDEDA" w14:textId="77777777" w:rsidR="00F05C9E" w:rsidRPr="00AA0C1E" w:rsidRDefault="00F05C9E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5A814DB" w14:textId="77777777" w:rsidR="00F05C9E" w:rsidRPr="00AA0C1E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участника(</w:t>
      </w:r>
      <w:proofErr w:type="spellStart"/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proofErr w:type="spellEnd"/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Олимпиады </w:t>
      </w:r>
      <w:r w:rsidRPr="00AA0C1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          </w:t>
      </w: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AA0C1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            </w:t>
      </w:r>
    </w:p>
    <w:p w14:paraId="7C34F038" w14:textId="77777777" w:rsidR="00F05C9E" w:rsidRPr="00AA0C1E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1E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Подпись                              ФИО</w:t>
      </w:r>
    </w:p>
    <w:p w14:paraId="15F08C4F" w14:textId="77777777" w:rsidR="00F05C9E" w:rsidRPr="00AA0C1E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1E">
        <w:rPr>
          <w:rFonts w:ascii="Times New Roman" w:eastAsia="Times New Roman" w:hAnsi="Times New Roman" w:cs="Times New Roman"/>
          <w:lang w:eastAsia="zh-CN"/>
        </w:rPr>
        <w:t>Контактный телефон руководителя участника(</w:t>
      </w:r>
      <w:proofErr w:type="spellStart"/>
      <w:r w:rsidRPr="00AA0C1E">
        <w:rPr>
          <w:rFonts w:ascii="Times New Roman" w:eastAsia="Times New Roman" w:hAnsi="Times New Roman" w:cs="Times New Roman"/>
          <w:lang w:eastAsia="zh-CN"/>
        </w:rPr>
        <w:t>ов</w:t>
      </w:r>
      <w:proofErr w:type="spellEnd"/>
      <w:r w:rsidRPr="00AA0C1E">
        <w:rPr>
          <w:rFonts w:ascii="Times New Roman" w:eastAsia="Times New Roman" w:hAnsi="Times New Roman" w:cs="Times New Roman"/>
          <w:lang w:eastAsia="zh-CN"/>
        </w:rPr>
        <w:t>) Олимпиады:</w:t>
      </w:r>
    </w:p>
    <w:p w14:paraId="48435ED5" w14:textId="77777777" w:rsidR="00F05C9E" w:rsidRPr="00AA0C1E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образовательной организации</w:t>
      </w:r>
      <w:r w:rsidRPr="00AA0C1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ab/>
        <w:t xml:space="preserve">                                  </w:t>
      </w: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AA0C1E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AA0C1E">
        <w:rPr>
          <w:rFonts w:ascii="Times New Roman" w:eastAsia="Times New Roman" w:hAnsi="Times New Roman" w:cs="Times New Roman"/>
          <w:sz w:val="28"/>
          <w:szCs w:val="28"/>
          <w:lang w:eastAsia="zh-CN"/>
        </w:rPr>
        <w:t>) МП</w:t>
      </w:r>
    </w:p>
    <w:p w14:paraId="5B99EAB1" w14:textId="77777777" w:rsidR="00F05C9E" w:rsidRPr="00AA0C1E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1E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Подпись                                   ФИО</w:t>
      </w:r>
    </w:p>
    <w:p w14:paraId="3ACD75EC" w14:textId="77777777" w:rsidR="00F05C9E" w:rsidRPr="000C0CAA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A0C1E">
        <w:rPr>
          <w:rFonts w:ascii="Times New Roman" w:hAnsi="Times New Roman" w:cs="Times New Roman"/>
          <w:b/>
          <w:sz w:val="28"/>
          <w:szCs w:val="28"/>
        </w:rPr>
        <w:t>Заявка оформляется для каждой команды отдельно</w:t>
      </w:r>
      <w:r w:rsidRPr="00AA0C1E">
        <w:rPr>
          <w:rFonts w:ascii="Times New Roman" w:hAnsi="Times New Roman" w:cs="Times New Roman"/>
          <w:sz w:val="28"/>
          <w:szCs w:val="28"/>
        </w:rPr>
        <w:t>.</w:t>
      </w:r>
    </w:p>
    <w:p w14:paraId="7731AE9B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8046246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F05C9E" w:rsidRPr="000C0CAA">
          <w:headerReference w:type="default" r:id="rId9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4A941F7" w14:textId="77777777" w:rsidR="00F05C9E" w:rsidRPr="000C0CAA" w:rsidRDefault="00510268" w:rsidP="0072528B">
      <w:pPr>
        <w:pStyle w:val="2"/>
        <w:spacing w:line="240" w:lineRule="auto"/>
        <w:jc w:val="right"/>
        <w:rPr>
          <w:b/>
          <w:i/>
          <w:sz w:val="24"/>
          <w:szCs w:val="24"/>
        </w:rPr>
      </w:pPr>
      <w:r w:rsidRPr="000C0CAA">
        <w:rPr>
          <w:sz w:val="24"/>
          <w:szCs w:val="24"/>
        </w:rPr>
        <w:lastRenderedPageBreak/>
        <w:t>Приложение № 3</w:t>
      </w:r>
    </w:p>
    <w:p w14:paraId="1C549FF6" w14:textId="77777777" w:rsidR="00F05C9E" w:rsidRPr="000C0CAA" w:rsidRDefault="00BE2ACF" w:rsidP="00725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 xml:space="preserve">к Регламенту областной научно-технической олимпиады </w:t>
      </w:r>
    </w:p>
    <w:p w14:paraId="75896453" w14:textId="77777777" w:rsidR="00F05C9E" w:rsidRPr="000C0CAA" w:rsidRDefault="00BE2ACF" w:rsidP="00725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 xml:space="preserve">по авиамоделированию в классе моделей ракет </w:t>
      </w:r>
      <w:r w:rsidRPr="000C0CAA">
        <w:rPr>
          <w:rFonts w:ascii="Times New Roman" w:hAnsi="Times New Roman" w:cs="Times New Roman"/>
          <w:sz w:val="24"/>
          <w:szCs w:val="24"/>
          <w:lang w:val="en-US"/>
        </w:rPr>
        <w:t>S</w:t>
      </w:r>
    </w:p>
    <w:p w14:paraId="32DABAB1" w14:textId="77777777" w:rsidR="00F05C9E" w:rsidRPr="000C0CAA" w:rsidRDefault="00F05C9E" w:rsidP="00725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C38D991" w14:textId="77777777" w:rsidR="00F05C9E" w:rsidRPr="000C0CAA" w:rsidRDefault="00BE2ACF" w:rsidP="00725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7BFF4B2A" w14:textId="77777777" w:rsidR="00F05C9E" w:rsidRPr="000C0CAA" w:rsidRDefault="00F05C9E" w:rsidP="0072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F39301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8"/>
          <w:szCs w:val="28"/>
        </w:rPr>
        <w:t>Заявка</w:t>
      </w:r>
    </w:p>
    <w:p w14:paraId="1A5B53E0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8"/>
          <w:szCs w:val="28"/>
        </w:rPr>
        <w:t xml:space="preserve">на участие в областной научно-технической олимпиаде </w:t>
      </w:r>
    </w:p>
    <w:p w14:paraId="3CAD68EE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</w:rPr>
        <w:t xml:space="preserve">по авиамоделированию в классе моделей ракет </w:t>
      </w:r>
      <w:r w:rsidRPr="000C0CAA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14:paraId="639F40E9" w14:textId="77777777" w:rsidR="00F05C9E" w:rsidRPr="000C0CAA" w:rsidRDefault="00F05C9E" w:rsidP="007252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6F8A0B4D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  <w:u w:val="single"/>
        </w:rPr>
        <w:t xml:space="preserve">от МАОУ «Центр дополнительного образования» </w:t>
      </w:r>
    </w:p>
    <w:p w14:paraId="1DE06EF4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</w:rPr>
        <w:t>(команда</w:t>
      </w:r>
      <w:r w:rsidRPr="000C0C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C0CAA">
        <w:rPr>
          <w:rFonts w:ascii="Times New Roman" w:hAnsi="Times New Roman" w:cs="Times New Roman"/>
          <w:sz w:val="28"/>
          <w:szCs w:val="28"/>
        </w:rPr>
        <w:t>старшие школьники</w:t>
      </w:r>
      <w:r w:rsidRPr="000C0CA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460D425C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0CAA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ДО</w:t>
      </w:r>
    </w:p>
    <w:p w14:paraId="05B79459" w14:textId="77777777" w:rsidR="00F05C9E" w:rsidRPr="000C0CAA" w:rsidRDefault="00F05C9E" w:rsidP="007252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C2D466" w14:textId="707EE04E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Дата проведения </w:t>
      </w:r>
      <w:r w:rsidR="00AA0C1E">
        <w:rPr>
          <w:rFonts w:ascii="Times New Roman" w:hAnsi="Times New Roman" w:cs="Times New Roman"/>
        </w:rPr>
        <w:t>16</w:t>
      </w:r>
      <w:r w:rsidR="000854B5" w:rsidRPr="000C0CAA">
        <w:rPr>
          <w:rFonts w:ascii="Times New Roman" w:hAnsi="Times New Roman" w:cs="Times New Roman"/>
        </w:rPr>
        <w:t>-</w:t>
      </w:r>
      <w:r w:rsidR="00AA0C1E">
        <w:rPr>
          <w:rFonts w:ascii="Times New Roman" w:hAnsi="Times New Roman" w:cs="Times New Roman"/>
        </w:rPr>
        <w:t>17</w:t>
      </w:r>
      <w:r w:rsidRPr="000C0CAA">
        <w:rPr>
          <w:rFonts w:ascii="Times New Roman" w:hAnsi="Times New Roman" w:cs="Times New Roman"/>
        </w:rPr>
        <w:t xml:space="preserve"> мая 2026 г.                       </w:t>
      </w:r>
    </w:p>
    <w:p w14:paraId="308922D2" w14:textId="69F05E8B" w:rsidR="00AA0C1E" w:rsidRPr="000C0CAA" w:rsidRDefault="00BE2ACF" w:rsidP="00AA0C1E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Место проведения: Свердловская область, </w:t>
      </w:r>
      <w:r w:rsidR="00AA0C1E" w:rsidRPr="000C0CAA">
        <w:rPr>
          <w:rFonts w:ascii="Times New Roman" w:hAnsi="Times New Roman" w:cs="Times New Roman"/>
        </w:rPr>
        <w:t>п. Логиново</w:t>
      </w:r>
      <w:r w:rsidR="00AA0C1E">
        <w:rPr>
          <w:rFonts w:ascii="Times New Roman" w:hAnsi="Times New Roman" w:cs="Times New Roman"/>
        </w:rPr>
        <w:t>, авиамодельная площадка аэродрома ДОСААФ России</w:t>
      </w:r>
    </w:p>
    <w:p w14:paraId="1809A4DD" w14:textId="77777777" w:rsidR="00AA0C1E" w:rsidRPr="000C0CAA" w:rsidRDefault="00AA0C1E" w:rsidP="00AA0C1E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p w14:paraId="435B447E" w14:textId="0684D26C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</w:p>
    <w:p w14:paraId="1F5F5DEF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8"/>
          <w:u w:val="singl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993"/>
        <w:gridCol w:w="1842"/>
        <w:gridCol w:w="1985"/>
        <w:gridCol w:w="992"/>
        <w:gridCol w:w="851"/>
        <w:gridCol w:w="850"/>
      </w:tblGrid>
      <w:tr w:rsidR="00F05C9E" w:rsidRPr="000C0CAA" w14:paraId="69D4FBC0" w14:textId="77777777">
        <w:trPr>
          <w:trHeight w:val="608"/>
        </w:trPr>
        <w:tc>
          <w:tcPr>
            <w:tcW w:w="567" w:type="dxa"/>
          </w:tcPr>
          <w:p w14:paraId="28A34A3B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B6379F3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34" w:type="dxa"/>
          </w:tcPr>
          <w:p w14:paraId="524A21D0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14:paraId="01000DCB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  <w:p w14:paraId="7A1DE76E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</w:tcPr>
          <w:p w14:paraId="68445A20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21426A0C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993" w:type="dxa"/>
          </w:tcPr>
          <w:p w14:paraId="0BEB21D5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  <w:p w14:paraId="567DA931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класс*</w:t>
            </w:r>
          </w:p>
        </w:tc>
        <w:tc>
          <w:tcPr>
            <w:tcW w:w="1842" w:type="dxa"/>
          </w:tcPr>
          <w:p w14:paraId="2DD09B36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 или</w:t>
            </w:r>
          </w:p>
          <w:p w14:paraId="36DF3B5D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Свидетельство о </w:t>
            </w:r>
            <w:proofErr w:type="spellStart"/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рожд</w:t>
            </w:r>
            <w:proofErr w:type="spellEnd"/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.**</w:t>
            </w:r>
          </w:p>
        </w:tc>
        <w:tc>
          <w:tcPr>
            <w:tcW w:w="1985" w:type="dxa"/>
          </w:tcPr>
          <w:p w14:paraId="2CF522F9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жительства</w:t>
            </w:r>
          </w:p>
          <w:p w14:paraId="534B692C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(регистрация),</w:t>
            </w:r>
          </w:p>
          <w:p w14:paraId="0F0E981A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992" w:type="dxa"/>
          </w:tcPr>
          <w:p w14:paraId="3DEDCC20" w14:textId="77777777" w:rsidR="00F05C9E" w:rsidRPr="000C0CAA" w:rsidRDefault="00BE2ACF" w:rsidP="0072528B">
            <w:pPr>
              <w:tabs>
                <w:tab w:val="left" w:pos="182"/>
              </w:tabs>
              <w:spacing w:after="0" w:line="240" w:lineRule="auto"/>
              <w:ind w:firstLine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разряд</w:t>
            </w:r>
          </w:p>
        </w:tc>
        <w:tc>
          <w:tcPr>
            <w:tcW w:w="851" w:type="dxa"/>
          </w:tcPr>
          <w:p w14:paraId="66BCC7AE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Класс моделей***</w:t>
            </w:r>
          </w:p>
          <w:p w14:paraId="7345592A" w14:textId="77777777" w:rsidR="00F05C9E" w:rsidRPr="000C0CAA" w:rsidRDefault="00F05C9E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7AA33B" w14:textId="77777777" w:rsidR="00F05C9E" w:rsidRPr="000C0CAA" w:rsidRDefault="00BE2ACF" w:rsidP="0072528B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Виза врача о допуске к соревнованиям</w:t>
            </w:r>
          </w:p>
        </w:tc>
      </w:tr>
      <w:tr w:rsidR="00F05C9E" w:rsidRPr="000C0CAA" w14:paraId="35EA3A84" w14:textId="77777777">
        <w:trPr>
          <w:trHeight w:val="533"/>
        </w:trPr>
        <w:tc>
          <w:tcPr>
            <w:tcW w:w="567" w:type="dxa"/>
          </w:tcPr>
          <w:p w14:paraId="2ACAF57A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  <w:r w:rsidRPr="000C0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7382568" w14:textId="77777777" w:rsidR="00F05C9E" w:rsidRPr="000C0CAA" w:rsidRDefault="00BE2ACF" w:rsidP="0072528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Иванов Иван Иванович</w:t>
            </w:r>
          </w:p>
        </w:tc>
        <w:tc>
          <w:tcPr>
            <w:tcW w:w="1134" w:type="dxa"/>
          </w:tcPr>
          <w:p w14:paraId="4FFFE9B0" w14:textId="77777777" w:rsidR="00F05C9E" w:rsidRPr="000C0CAA" w:rsidRDefault="00F05C9E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B4D5C9" w14:textId="77777777" w:rsidR="00F05C9E" w:rsidRPr="000C0CAA" w:rsidRDefault="00BE2ACF" w:rsidP="0072528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01.01.2005</w:t>
            </w:r>
          </w:p>
        </w:tc>
        <w:tc>
          <w:tcPr>
            <w:tcW w:w="993" w:type="dxa"/>
          </w:tcPr>
          <w:p w14:paraId="5F7A597B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№2, </w:t>
            </w:r>
          </w:p>
          <w:p w14:paraId="73C7BF3D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42" w:type="dxa"/>
          </w:tcPr>
          <w:p w14:paraId="51007527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</w:t>
            </w:r>
          </w:p>
          <w:p w14:paraId="199B4BE3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-АИ №111111                           выдан 01.01.2005. </w:t>
            </w:r>
          </w:p>
          <w:p w14:paraId="75BAFA76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РОВД   </w:t>
            </w:r>
            <w:proofErr w:type="spellStart"/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г.Ильинска</w:t>
            </w:r>
            <w:proofErr w:type="spellEnd"/>
          </w:p>
        </w:tc>
        <w:tc>
          <w:tcPr>
            <w:tcW w:w="1985" w:type="dxa"/>
          </w:tcPr>
          <w:p w14:paraId="21276726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  <w:p w14:paraId="7FACCE07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</w:p>
          <w:p w14:paraId="2368EFB6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дом          кв.</w:t>
            </w:r>
          </w:p>
          <w:p w14:paraId="0BC0D4B0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тел.  </w:t>
            </w:r>
          </w:p>
        </w:tc>
        <w:tc>
          <w:tcPr>
            <w:tcW w:w="992" w:type="dxa"/>
          </w:tcPr>
          <w:p w14:paraId="7FAC26EB" w14:textId="77777777" w:rsidR="00F05C9E" w:rsidRPr="000C0CAA" w:rsidRDefault="00BE2ACF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  <w:tc>
          <w:tcPr>
            <w:tcW w:w="851" w:type="dxa"/>
          </w:tcPr>
          <w:p w14:paraId="0A5E146A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3/К, </w:t>
            </w:r>
            <w:r w:rsidRPr="000C0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6/К, </w:t>
            </w:r>
            <w:r w:rsidRPr="000C0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9/К</w:t>
            </w:r>
          </w:p>
        </w:tc>
        <w:tc>
          <w:tcPr>
            <w:tcW w:w="850" w:type="dxa"/>
          </w:tcPr>
          <w:p w14:paraId="5641D08B" w14:textId="77777777" w:rsidR="00F05C9E" w:rsidRPr="000C0CAA" w:rsidRDefault="00F05C9E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C9E" w:rsidRPr="000C0CAA" w14:paraId="16D71CA5" w14:textId="77777777">
        <w:trPr>
          <w:trHeight w:val="342"/>
        </w:trPr>
        <w:tc>
          <w:tcPr>
            <w:tcW w:w="567" w:type="dxa"/>
          </w:tcPr>
          <w:p w14:paraId="75D3A182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  <w:r w:rsidRPr="000C0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52E7E3F9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521A917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760A4D6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1A0522C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E7D572C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986101F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2546A2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C1398BA" w14:textId="77777777" w:rsidR="00F05C9E" w:rsidRPr="000C0CAA" w:rsidRDefault="00F05C9E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572B032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14:paraId="2BDE483B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14:paraId="0985BFA7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4"/>
          <w:szCs w:val="24"/>
        </w:rPr>
        <w:t>Тренер:</w:t>
      </w:r>
      <w:r w:rsidRPr="000C0CAA">
        <w:rPr>
          <w:rFonts w:ascii="Times New Roman" w:hAnsi="Times New Roman" w:cs="Times New Roman"/>
          <w:sz w:val="28"/>
          <w:szCs w:val="28"/>
        </w:rPr>
        <w:t xml:space="preserve">    _________________________________</w:t>
      </w:r>
    </w:p>
    <w:p w14:paraId="6B161054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0C0CAA">
        <w:rPr>
          <w:rFonts w:ascii="Times New Roman" w:hAnsi="Times New Roman" w:cs="Times New Roman"/>
          <w:sz w:val="18"/>
          <w:szCs w:val="18"/>
        </w:rPr>
        <w:t xml:space="preserve">                                 (ФИО полностью)</w:t>
      </w:r>
    </w:p>
    <w:p w14:paraId="487D5C3A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4"/>
          <w:szCs w:val="24"/>
        </w:rPr>
        <w:t>Судья:</w:t>
      </w:r>
      <w:r w:rsidRPr="000C0CAA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0C4804B3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0C0CAA">
        <w:rPr>
          <w:rFonts w:ascii="Times New Roman" w:hAnsi="Times New Roman" w:cs="Times New Roman"/>
          <w:sz w:val="18"/>
          <w:szCs w:val="18"/>
        </w:rPr>
        <w:t xml:space="preserve">                                  (ФИО полностью)</w:t>
      </w:r>
    </w:p>
    <w:p w14:paraId="41E90285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</w:p>
    <w:p w14:paraId="23128AB3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</w:p>
    <w:p w14:paraId="195FBB76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</w:p>
    <w:p w14:paraId="08A76DD2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0C0CAA">
        <w:rPr>
          <w:rFonts w:ascii="Times New Roman" w:hAnsi="Times New Roman" w:cs="Times New Roman"/>
          <w:sz w:val="28"/>
          <w:szCs w:val="28"/>
        </w:rPr>
        <w:t xml:space="preserve">   ________________________ (__________________)</w:t>
      </w:r>
    </w:p>
    <w:p w14:paraId="1A2CBD80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0C0CA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(подпись,  печать)                                                                           (расшифровка)</w:t>
      </w:r>
    </w:p>
    <w:p w14:paraId="416E916B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</w:p>
    <w:p w14:paraId="49CD9F5F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</w:p>
    <w:p w14:paraId="7067CFC2" w14:textId="77777777" w:rsidR="00F05C9E" w:rsidRPr="000C0CAA" w:rsidRDefault="00F05C9E" w:rsidP="0072528B">
      <w:pPr>
        <w:spacing w:after="0" w:line="240" w:lineRule="auto"/>
        <w:rPr>
          <w:rFonts w:ascii="Times New Roman" w:hAnsi="Times New Roman" w:cs="Times New Roman"/>
        </w:rPr>
      </w:pPr>
    </w:p>
    <w:p w14:paraId="599A33EB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>Примечание :</w:t>
      </w:r>
    </w:p>
    <w:p w14:paraId="0BC6B4B0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* В графе ОО, класс - указывать наименование образовательной организации по Уставу, пример: МБОУ СОШ № 2, 9 </w:t>
      </w:r>
      <w:proofErr w:type="spellStart"/>
      <w:r w:rsidRPr="000C0CAA">
        <w:rPr>
          <w:rFonts w:ascii="Times New Roman" w:hAnsi="Times New Roman" w:cs="Times New Roman"/>
        </w:rPr>
        <w:t>кл</w:t>
      </w:r>
      <w:proofErr w:type="spellEnd"/>
      <w:r w:rsidRPr="000C0CAA">
        <w:rPr>
          <w:rFonts w:ascii="Times New Roman" w:hAnsi="Times New Roman" w:cs="Times New Roman"/>
        </w:rPr>
        <w:t xml:space="preserve">. или </w:t>
      </w:r>
      <w:proofErr w:type="spellStart"/>
      <w:r w:rsidRPr="000C0CAA">
        <w:rPr>
          <w:rFonts w:ascii="Times New Roman" w:hAnsi="Times New Roman" w:cs="Times New Roman"/>
        </w:rPr>
        <w:t>Староартинская</w:t>
      </w:r>
      <w:proofErr w:type="spellEnd"/>
      <w:r w:rsidRPr="000C0CAA">
        <w:rPr>
          <w:rFonts w:ascii="Times New Roman" w:hAnsi="Times New Roman" w:cs="Times New Roman"/>
        </w:rPr>
        <w:t xml:space="preserve"> ООШ.</w:t>
      </w:r>
    </w:p>
    <w:p w14:paraId="610E7025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** В графе Паспортные данные или Свидетельство о </w:t>
      </w:r>
      <w:proofErr w:type="spellStart"/>
      <w:r w:rsidRPr="000C0CAA">
        <w:rPr>
          <w:rFonts w:ascii="Times New Roman" w:hAnsi="Times New Roman" w:cs="Times New Roman"/>
        </w:rPr>
        <w:t>рожд</w:t>
      </w:r>
      <w:proofErr w:type="spellEnd"/>
      <w:r w:rsidRPr="000C0CAA">
        <w:rPr>
          <w:rFonts w:ascii="Times New Roman" w:hAnsi="Times New Roman" w:cs="Times New Roman"/>
        </w:rPr>
        <w:t>. указывается не только № и серия, но и кем и когда выдан документ.</w:t>
      </w:r>
    </w:p>
    <w:p w14:paraId="01F11BBA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  <w:sz w:val="28"/>
          <w:szCs w:val="28"/>
        </w:rPr>
        <w:t xml:space="preserve">*** </w:t>
      </w:r>
      <w:r w:rsidRPr="000C0CAA">
        <w:rPr>
          <w:rFonts w:ascii="Times New Roman" w:hAnsi="Times New Roman" w:cs="Times New Roman"/>
        </w:rPr>
        <w:t xml:space="preserve">В графе (Класс моделей)  указывать в каком качестве выступает спортсмен -  (личный зачет - Л или командный - К).  Пример: </w:t>
      </w:r>
      <w:r w:rsidRPr="000C0CAA">
        <w:rPr>
          <w:rFonts w:ascii="Times New Roman" w:hAnsi="Times New Roman" w:cs="Times New Roman"/>
          <w:lang w:val="en-US"/>
        </w:rPr>
        <w:t>S</w:t>
      </w:r>
      <w:r w:rsidRPr="000C0CAA">
        <w:rPr>
          <w:rFonts w:ascii="Times New Roman" w:hAnsi="Times New Roman" w:cs="Times New Roman"/>
        </w:rPr>
        <w:t>6</w:t>
      </w:r>
      <w:r w:rsidRPr="000C0CAA">
        <w:rPr>
          <w:rFonts w:ascii="Times New Roman" w:hAnsi="Times New Roman" w:cs="Times New Roman"/>
          <w:lang w:val="en-US"/>
        </w:rPr>
        <w:t>A</w:t>
      </w:r>
      <w:r w:rsidRPr="000C0CAA">
        <w:rPr>
          <w:rFonts w:ascii="Times New Roman" w:hAnsi="Times New Roman" w:cs="Times New Roman"/>
        </w:rPr>
        <w:t xml:space="preserve">/Л или </w:t>
      </w:r>
      <w:r w:rsidRPr="000C0CAA">
        <w:rPr>
          <w:rFonts w:ascii="Times New Roman" w:hAnsi="Times New Roman" w:cs="Times New Roman"/>
          <w:lang w:val="en-US"/>
        </w:rPr>
        <w:t>S</w:t>
      </w:r>
      <w:r w:rsidRPr="000C0CAA">
        <w:rPr>
          <w:rFonts w:ascii="Times New Roman" w:hAnsi="Times New Roman" w:cs="Times New Roman"/>
        </w:rPr>
        <w:t>6</w:t>
      </w:r>
      <w:r w:rsidRPr="000C0CAA">
        <w:rPr>
          <w:rFonts w:ascii="Times New Roman" w:hAnsi="Times New Roman" w:cs="Times New Roman"/>
          <w:lang w:val="en-US"/>
        </w:rPr>
        <w:t>A</w:t>
      </w:r>
      <w:r w:rsidRPr="000C0CAA">
        <w:rPr>
          <w:rFonts w:ascii="Times New Roman" w:hAnsi="Times New Roman" w:cs="Times New Roman"/>
        </w:rPr>
        <w:t xml:space="preserve">/К. </w:t>
      </w:r>
    </w:p>
    <w:p w14:paraId="2D33FD02" w14:textId="77777777" w:rsidR="00F05C9E" w:rsidRPr="000C0CAA" w:rsidRDefault="00F05C9E" w:rsidP="0072528B">
      <w:pPr>
        <w:spacing w:after="0" w:line="240" w:lineRule="auto"/>
        <w:rPr>
          <w:rFonts w:ascii="Times New Roman" w:hAnsi="Times New Roman" w:cs="Times New Roman"/>
        </w:rPr>
      </w:pPr>
    </w:p>
    <w:p w14:paraId="3E7DEE73" w14:textId="77777777" w:rsidR="00F05C9E" w:rsidRPr="000C0CAA" w:rsidRDefault="00BE2ACF" w:rsidP="00725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Заявка оформляется для каждой команды отдельно</w:t>
      </w:r>
      <w:r w:rsidRPr="000C0CAA">
        <w:rPr>
          <w:rFonts w:ascii="Times New Roman" w:hAnsi="Times New Roman" w:cs="Times New Roman"/>
          <w:sz w:val="28"/>
          <w:szCs w:val="28"/>
        </w:rPr>
        <w:t>.</w:t>
      </w:r>
    </w:p>
    <w:p w14:paraId="00317884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F05C9E" w:rsidRPr="000C0CAA" w:rsidSect="00641EB3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14:paraId="5CD57E82" w14:textId="2CE7EC3A" w:rsidR="00F05C9E" w:rsidRPr="000C0CAA" w:rsidRDefault="00BE2ACF" w:rsidP="0072528B">
      <w:pPr>
        <w:pStyle w:val="2"/>
        <w:spacing w:line="240" w:lineRule="auto"/>
        <w:ind w:firstLine="0"/>
        <w:jc w:val="right"/>
        <w:rPr>
          <w:b/>
          <w:i/>
          <w:sz w:val="24"/>
          <w:szCs w:val="24"/>
        </w:rPr>
      </w:pPr>
      <w:r w:rsidRPr="000C0CAA">
        <w:rPr>
          <w:sz w:val="24"/>
          <w:szCs w:val="24"/>
        </w:rPr>
        <w:lastRenderedPageBreak/>
        <w:t xml:space="preserve">Приложение № </w:t>
      </w:r>
      <w:r w:rsidR="00B92F53" w:rsidRPr="000C0CAA">
        <w:rPr>
          <w:sz w:val="24"/>
          <w:szCs w:val="24"/>
        </w:rPr>
        <w:t>2</w:t>
      </w:r>
    </w:p>
    <w:p w14:paraId="056329D5" w14:textId="77777777" w:rsidR="00A104C8" w:rsidRPr="000C0CAA" w:rsidRDefault="00BE2ACF" w:rsidP="00725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>к Регламенту научно</w:t>
      </w:r>
      <w:r w:rsidR="00A104C8" w:rsidRPr="000C0CAA">
        <w:rPr>
          <w:rFonts w:ascii="Times New Roman" w:hAnsi="Times New Roman" w:cs="Times New Roman"/>
          <w:sz w:val="24"/>
          <w:szCs w:val="24"/>
        </w:rPr>
        <w:t>-</w:t>
      </w:r>
      <w:r w:rsidRPr="000C0CAA">
        <w:rPr>
          <w:rFonts w:ascii="Times New Roman" w:hAnsi="Times New Roman" w:cs="Times New Roman"/>
          <w:sz w:val="24"/>
          <w:szCs w:val="24"/>
        </w:rPr>
        <w:t xml:space="preserve">технической олимпиады </w:t>
      </w:r>
    </w:p>
    <w:p w14:paraId="4848735F" w14:textId="77777777" w:rsidR="00F05C9E" w:rsidRPr="000C0CAA" w:rsidRDefault="00BE2ACF" w:rsidP="007252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>по авиамоделированию в классе свободнолетающих моделей</w:t>
      </w:r>
    </w:p>
    <w:p w14:paraId="1E7ED6AF" w14:textId="77777777" w:rsidR="00F05C9E" w:rsidRPr="000C0CAA" w:rsidRDefault="00F05C9E" w:rsidP="00725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FEC2E2" w14:textId="77777777" w:rsidR="00F05C9E" w:rsidRPr="000C0CAA" w:rsidRDefault="00BE2ACF" w:rsidP="007252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0286FA46" w14:textId="77777777" w:rsidR="00F05C9E" w:rsidRPr="000C0CAA" w:rsidRDefault="00F05C9E" w:rsidP="007252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3BFC51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8"/>
          <w:szCs w:val="28"/>
        </w:rPr>
        <w:t>Заявка</w:t>
      </w:r>
    </w:p>
    <w:p w14:paraId="0B4B7256" w14:textId="77777777" w:rsidR="00A104C8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8"/>
          <w:szCs w:val="28"/>
        </w:rPr>
        <w:t>на участие в научно</w:t>
      </w:r>
      <w:r w:rsidR="00A104C8" w:rsidRPr="000C0CAA">
        <w:rPr>
          <w:rFonts w:ascii="Times New Roman" w:hAnsi="Times New Roman" w:cs="Times New Roman"/>
          <w:sz w:val="28"/>
          <w:szCs w:val="28"/>
        </w:rPr>
        <w:t>-</w:t>
      </w:r>
      <w:r w:rsidRPr="000C0CAA">
        <w:rPr>
          <w:rFonts w:ascii="Times New Roman" w:hAnsi="Times New Roman" w:cs="Times New Roman"/>
          <w:sz w:val="28"/>
          <w:szCs w:val="28"/>
        </w:rPr>
        <w:t xml:space="preserve">технической олимпиаде по авиамоделированию </w:t>
      </w:r>
    </w:p>
    <w:p w14:paraId="686E00F6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8"/>
          <w:szCs w:val="28"/>
        </w:rPr>
        <w:t>в классе свободнолетающих моделей</w:t>
      </w:r>
    </w:p>
    <w:p w14:paraId="5F27BC18" w14:textId="77777777" w:rsidR="00F05C9E" w:rsidRPr="000C0CAA" w:rsidRDefault="00F05C9E" w:rsidP="0072528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14:paraId="1267CD79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  <w:u w:val="single"/>
        </w:rPr>
        <w:t xml:space="preserve">от МАОУ «Центр дополнительного образования» </w:t>
      </w:r>
    </w:p>
    <w:p w14:paraId="33424BE3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</w:rPr>
        <w:t>(команда</w:t>
      </w:r>
      <w:r w:rsidRPr="000C0C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C0CAA">
        <w:rPr>
          <w:rFonts w:ascii="Times New Roman" w:hAnsi="Times New Roman" w:cs="Times New Roman"/>
          <w:sz w:val="28"/>
          <w:szCs w:val="28"/>
        </w:rPr>
        <w:t>старшие школьники</w:t>
      </w:r>
      <w:r w:rsidRPr="000C0CAA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11660E65" w14:textId="77777777" w:rsidR="00F05C9E" w:rsidRPr="000C0CAA" w:rsidRDefault="00BE2ACF" w:rsidP="007252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0CAA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ДО</w:t>
      </w:r>
    </w:p>
    <w:p w14:paraId="134304BF" w14:textId="77777777" w:rsidR="00F05C9E" w:rsidRPr="000C0CAA" w:rsidRDefault="00F05C9E" w:rsidP="007252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F127E2" w14:textId="3768F593" w:rsidR="00AA0C1E" w:rsidRPr="000C0CAA" w:rsidRDefault="00BE2ACF" w:rsidP="00AA0C1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Дата проведения </w:t>
      </w:r>
      <w:r w:rsidR="00AA0C1E">
        <w:rPr>
          <w:rFonts w:ascii="Times New Roman" w:hAnsi="Times New Roman" w:cs="Times New Roman"/>
        </w:rPr>
        <w:t>15</w:t>
      </w:r>
      <w:r w:rsidRPr="000C0CAA">
        <w:rPr>
          <w:rFonts w:ascii="Times New Roman" w:hAnsi="Times New Roman" w:cs="Times New Roman"/>
        </w:rPr>
        <w:t xml:space="preserve"> мая</w:t>
      </w:r>
      <w:r w:rsidR="00AA0C1E">
        <w:rPr>
          <w:rFonts w:ascii="Times New Roman" w:hAnsi="Times New Roman" w:cs="Times New Roman"/>
        </w:rPr>
        <w:t xml:space="preserve"> 2026 г. </w:t>
      </w:r>
      <w:r w:rsidR="00AA0C1E" w:rsidRPr="00AA0C1E">
        <w:rPr>
          <w:rFonts w:ascii="Times New Roman" w:hAnsi="Times New Roman" w:cs="Times New Roman"/>
        </w:rPr>
        <w:t xml:space="preserve">Свердловская область, </w:t>
      </w:r>
      <w:r w:rsidR="00AA0C1E" w:rsidRPr="000C0CAA">
        <w:rPr>
          <w:rFonts w:ascii="Times New Roman" w:hAnsi="Times New Roman" w:cs="Times New Roman"/>
        </w:rPr>
        <w:t>п. Логиново</w:t>
      </w:r>
      <w:r w:rsidR="00AA0C1E">
        <w:rPr>
          <w:rFonts w:ascii="Times New Roman" w:hAnsi="Times New Roman" w:cs="Times New Roman"/>
        </w:rPr>
        <w:t>, авиамодельная площадка аэродрома ДОСААФ России</w:t>
      </w:r>
    </w:p>
    <w:p w14:paraId="7693D740" w14:textId="77777777" w:rsidR="00AA0C1E" w:rsidRPr="000C0CAA" w:rsidRDefault="00AA0C1E" w:rsidP="00AA0C1E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p w14:paraId="330865C6" w14:textId="46D5F3A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8"/>
          <w:u w:val="single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993"/>
        <w:gridCol w:w="1842"/>
        <w:gridCol w:w="1985"/>
        <w:gridCol w:w="992"/>
        <w:gridCol w:w="851"/>
        <w:gridCol w:w="850"/>
      </w:tblGrid>
      <w:tr w:rsidR="00F05C9E" w:rsidRPr="000C0CAA" w14:paraId="136CD9E8" w14:textId="77777777">
        <w:trPr>
          <w:trHeight w:val="608"/>
        </w:trPr>
        <w:tc>
          <w:tcPr>
            <w:tcW w:w="567" w:type="dxa"/>
          </w:tcPr>
          <w:p w14:paraId="643532F2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67F05BD5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34" w:type="dxa"/>
          </w:tcPr>
          <w:p w14:paraId="0AFFE621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14:paraId="162C3B1C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  <w:p w14:paraId="39E460B6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</w:tcPr>
          <w:p w14:paraId="095F0129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1CBC299C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993" w:type="dxa"/>
          </w:tcPr>
          <w:p w14:paraId="7995037C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  <w:p w14:paraId="64B3A6A1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класс*</w:t>
            </w:r>
          </w:p>
        </w:tc>
        <w:tc>
          <w:tcPr>
            <w:tcW w:w="1842" w:type="dxa"/>
          </w:tcPr>
          <w:p w14:paraId="5B0C4E9F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Паспортные данные или</w:t>
            </w:r>
          </w:p>
          <w:p w14:paraId="02310554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Свидетельство о </w:t>
            </w:r>
            <w:proofErr w:type="spellStart"/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рожд</w:t>
            </w:r>
            <w:proofErr w:type="spellEnd"/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.**</w:t>
            </w:r>
          </w:p>
        </w:tc>
        <w:tc>
          <w:tcPr>
            <w:tcW w:w="1985" w:type="dxa"/>
          </w:tcPr>
          <w:p w14:paraId="2DA619A5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жительства</w:t>
            </w:r>
          </w:p>
          <w:p w14:paraId="58329646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(регистрация),</w:t>
            </w:r>
          </w:p>
          <w:p w14:paraId="27BBE947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контактный телефон</w:t>
            </w:r>
          </w:p>
        </w:tc>
        <w:tc>
          <w:tcPr>
            <w:tcW w:w="992" w:type="dxa"/>
          </w:tcPr>
          <w:p w14:paraId="6EF10735" w14:textId="77777777" w:rsidR="00F05C9E" w:rsidRPr="000C0CAA" w:rsidRDefault="00BE2ACF" w:rsidP="0072528B">
            <w:pPr>
              <w:tabs>
                <w:tab w:val="left" w:pos="182"/>
              </w:tabs>
              <w:spacing w:after="0" w:line="240" w:lineRule="auto"/>
              <w:ind w:firstLine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Спортивный разряд</w:t>
            </w:r>
          </w:p>
        </w:tc>
        <w:tc>
          <w:tcPr>
            <w:tcW w:w="851" w:type="dxa"/>
          </w:tcPr>
          <w:p w14:paraId="2FAE61DC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Класс моделей***</w:t>
            </w:r>
          </w:p>
          <w:p w14:paraId="4FECF416" w14:textId="77777777" w:rsidR="00F05C9E" w:rsidRPr="000C0CAA" w:rsidRDefault="00F05C9E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5CCE8D" w14:textId="77777777" w:rsidR="00F05C9E" w:rsidRPr="000C0CAA" w:rsidRDefault="00BE2ACF" w:rsidP="0072528B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b/>
                <w:sz w:val="20"/>
                <w:szCs w:val="20"/>
              </w:rPr>
              <w:t>Виза врача о допуске к соревнованиям</w:t>
            </w:r>
          </w:p>
        </w:tc>
      </w:tr>
      <w:tr w:rsidR="00F05C9E" w:rsidRPr="000C0CAA" w14:paraId="4557A638" w14:textId="77777777">
        <w:trPr>
          <w:trHeight w:val="533"/>
        </w:trPr>
        <w:tc>
          <w:tcPr>
            <w:tcW w:w="567" w:type="dxa"/>
          </w:tcPr>
          <w:p w14:paraId="51F05539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  <w:r w:rsidRPr="000C0CA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C02518A" w14:textId="77777777" w:rsidR="00F05C9E" w:rsidRPr="000C0CAA" w:rsidRDefault="00BE2ACF" w:rsidP="0072528B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Иванов Иван Иванович</w:t>
            </w:r>
          </w:p>
        </w:tc>
        <w:tc>
          <w:tcPr>
            <w:tcW w:w="1134" w:type="dxa"/>
          </w:tcPr>
          <w:p w14:paraId="4FFEC8D7" w14:textId="77777777" w:rsidR="00F05C9E" w:rsidRPr="000C0CAA" w:rsidRDefault="00F05C9E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6BB24C" w14:textId="77777777" w:rsidR="00F05C9E" w:rsidRPr="000C0CAA" w:rsidRDefault="00BE2ACF" w:rsidP="0072528B">
            <w:pPr>
              <w:spacing w:after="0" w:line="240" w:lineRule="auto"/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01.01.2005</w:t>
            </w:r>
          </w:p>
        </w:tc>
        <w:tc>
          <w:tcPr>
            <w:tcW w:w="993" w:type="dxa"/>
          </w:tcPr>
          <w:p w14:paraId="4AA417C7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№2, </w:t>
            </w:r>
          </w:p>
          <w:p w14:paraId="14310509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842" w:type="dxa"/>
          </w:tcPr>
          <w:p w14:paraId="379AF8A5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Свидетельство о рождении</w:t>
            </w:r>
          </w:p>
          <w:p w14:paraId="4F41ABA1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-АИ №111111                           выдан 01.01.2005. </w:t>
            </w:r>
          </w:p>
          <w:p w14:paraId="25622997" w14:textId="77777777" w:rsidR="00F05C9E" w:rsidRPr="000C0CAA" w:rsidRDefault="00BE2ACF" w:rsidP="007252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РОВД   </w:t>
            </w:r>
            <w:proofErr w:type="spellStart"/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г.Ильинска</w:t>
            </w:r>
            <w:proofErr w:type="spellEnd"/>
          </w:p>
        </w:tc>
        <w:tc>
          <w:tcPr>
            <w:tcW w:w="1985" w:type="dxa"/>
          </w:tcPr>
          <w:p w14:paraId="41E24120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г. Екатеринбург</w:t>
            </w:r>
          </w:p>
          <w:p w14:paraId="1FE9361A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</w:p>
          <w:p w14:paraId="50CD563E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дом          кв.</w:t>
            </w:r>
          </w:p>
          <w:p w14:paraId="70725758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 xml:space="preserve">тел.  </w:t>
            </w:r>
          </w:p>
        </w:tc>
        <w:tc>
          <w:tcPr>
            <w:tcW w:w="992" w:type="dxa"/>
          </w:tcPr>
          <w:p w14:paraId="6D8DCE77" w14:textId="77777777" w:rsidR="00F05C9E" w:rsidRPr="000C0CAA" w:rsidRDefault="00BE2ACF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  <w:tc>
          <w:tcPr>
            <w:tcW w:w="851" w:type="dxa"/>
          </w:tcPr>
          <w:p w14:paraId="7436A30A" w14:textId="77777777" w:rsidR="00F05C9E" w:rsidRPr="000C0CAA" w:rsidRDefault="00BE2ACF" w:rsidP="0072528B">
            <w:pPr>
              <w:spacing w:after="0" w:line="240" w:lineRule="auto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C0C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F1P/</w:t>
            </w:r>
            <w:r w:rsidRPr="000C0CA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850" w:type="dxa"/>
          </w:tcPr>
          <w:p w14:paraId="6F19A18E" w14:textId="77777777" w:rsidR="00F05C9E" w:rsidRPr="000C0CAA" w:rsidRDefault="00F05C9E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5C9E" w:rsidRPr="000C0CAA" w14:paraId="0C058908" w14:textId="77777777">
        <w:trPr>
          <w:trHeight w:val="342"/>
        </w:trPr>
        <w:tc>
          <w:tcPr>
            <w:tcW w:w="567" w:type="dxa"/>
          </w:tcPr>
          <w:p w14:paraId="4E907FE5" w14:textId="77777777" w:rsidR="00F05C9E" w:rsidRPr="000C0CAA" w:rsidRDefault="00BE2ACF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  <w:r w:rsidRPr="000C0C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18874DF5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9C67AB6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E5E4F43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3313B18E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158F63F0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F9AF60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C9D0C3" w14:textId="77777777" w:rsidR="00F05C9E" w:rsidRPr="000C0CAA" w:rsidRDefault="00F05C9E" w:rsidP="0072528B">
            <w:pPr>
              <w:spacing w:after="0" w:line="240" w:lineRule="auto"/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5AAF58" w14:textId="77777777" w:rsidR="00F05C9E" w:rsidRPr="000C0CAA" w:rsidRDefault="00F05C9E" w:rsidP="0072528B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66A503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14:paraId="3BD54B44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</w:p>
    <w:p w14:paraId="00B54E1E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4"/>
          <w:szCs w:val="24"/>
        </w:rPr>
        <w:t>Тренер:</w:t>
      </w:r>
      <w:r w:rsidRPr="000C0CAA">
        <w:rPr>
          <w:rFonts w:ascii="Times New Roman" w:hAnsi="Times New Roman" w:cs="Times New Roman"/>
          <w:sz w:val="28"/>
          <w:szCs w:val="28"/>
        </w:rPr>
        <w:t xml:space="preserve">    _________________________________</w:t>
      </w:r>
    </w:p>
    <w:p w14:paraId="46828347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0C0CAA">
        <w:rPr>
          <w:rFonts w:ascii="Times New Roman" w:hAnsi="Times New Roman" w:cs="Times New Roman"/>
          <w:sz w:val="18"/>
          <w:szCs w:val="18"/>
        </w:rPr>
        <w:t xml:space="preserve">                                 (ФИО полностью)</w:t>
      </w:r>
    </w:p>
    <w:p w14:paraId="17F32558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4"/>
          <w:szCs w:val="24"/>
        </w:rPr>
        <w:t>Судья:</w:t>
      </w:r>
      <w:r w:rsidRPr="000C0CAA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65EC6B25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  <w:r w:rsidRPr="000C0CAA">
        <w:rPr>
          <w:rFonts w:ascii="Times New Roman" w:hAnsi="Times New Roman" w:cs="Times New Roman"/>
          <w:sz w:val="18"/>
          <w:szCs w:val="18"/>
        </w:rPr>
        <w:t xml:space="preserve">                                  (ФИО полностью)</w:t>
      </w:r>
    </w:p>
    <w:p w14:paraId="39D763E7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</w:p>
    <w:p w14:paraId="17205941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</w:p>
    <w:p w14:paraId="4F0CDF44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8"/>
          <w:szCs w:val="18"/>
        </w:rPr>
      </w:pPr>
    </w:p>
    <w:p w14:paraId="3BDE0693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 w:rsidRPr="000C0CAA">
        <w:rPr>
          <w:rFonts w:ascii="Times New Roman" w:hAnsi="Times New Roman" w:cs="Times New Roman"/>
          <w:sz w:val="28"/>
          <w:szCs w:val="28"/>
        </w:rPr>
        <w:t xml:space="preserve">   ________________________ (__________________)</w:t>
      </w:r>
    </w:p>
    <w:p w14:paraId="4FAF0B32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0C0CA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(подпись,  печать)                                                                           (расшифровка)</w:t>
      </w:r>
    </w:p>
    <w:p w14:paraId="094D562F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</w:p>
    <w:p w14:paraId="76EFF474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</w:p>
    <w:p w14:paraId="6E820CDC" w14:textId="77777777" w:rsidR="00F05C9E" w:rsidRPr="000C0CAA" w:rsidRDefault="00F05C9E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</w:p>
    <w:p w14:paraId="0E34448B" w14:textId="77777777" w:rsidR="00F05C9E" w:rsidRPr="000C0CAA" w:rsidRDefault="00F05C9E" w:rsidP="0072528B">
      <w:pPr>
        <w:spacing w:after="0" w:line="240" w:lineRule="auto"/>
        <w:rPr>
          <w:rFonts w:ascii="Times New Roman" w:hAnsi="Times New Roman" w:cs="Times New Roman"/>
        </w:rPr>
      </w:pPr>
    </w:p>
    <w:p w14:paraId="06363C47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>Примечание :</w:t>
      </w:r>
    </w:p>
    <w:p w14:paraId="69B3109C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* В графе ОО, класс - указывать наименование образовательной организации по Уставу, пример: МБОУ СОШ № 2, 9 </w:t>
      </w:r>
      <w:proofErr w:type="spellStart"/>
      <w:r w:rsidRPr="000C0CAA">
        <w:rPr>
          <w:rFonts w:ascii="Times New Roman" w:hAnsi="Times New Roman" w:cs="Times New Roman"/>
        </w:rPr>
        <w:t>кл</w:t>
      </w:r>
      <w:proofErr w:type="spellEnd"/>
      <w:r w:rsidRPr="000C0CAA">
        <w:rPr>
          <w:rFonts w:ascii="Times New Roman" w:hAnsi="Times New Roman" w:cs="Times New Roman"/>
        </w:rPr>
        <w:t xml:space="preserve">. или </w:t>
      </w:r>
      <w:proofErr w:type="spellStart"/>
      <w:r w:rsidRPr="000C0CAA">
        <w:rPr>
          <w:rFonts w:ascii="Times New Roman" w:hAnsi="Times New Roman" w:cs="Times New Roman"/>
        </w:rPr>
        <w:t>Староартинская</w:t>
      </w:r>
      <w:proofErr w:type="spellEnd"/>
      <w:r w:rsidRPr="000C0CAA">
        <w:rPr>
          <w:rFonts w:ascii="Times New Roman" w:hAnsi="Times New Roman" w:cs="Times New Roman"/>
        </w:rPr>
        <w:t xml:space="preserve"> ООШ.</w:t>
      </w:r>
    </w:p>
    <w:p w14:paraId="15911FF1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** В графе Паспортные данные или Свидетельство о </w:t>
      </w:r>
      <w:proofErr w:type="spellStart"/>
      <w:r w:rsidRPr="000C0CAA">
        <w:rPr>
          <w:rFonts w:ascii="Times New Roman" w:hAnsi="Times New Roman" w:cs="Times New Roman"/>
        </w:rPr>
        <w:t>рожд</w:t>
      </w:r>
      <w:proofErr w:type="spellEnd"/>
      <w:r w:rsidRPr="000C0CAA">
        <w:rPr>
          <w:rFonts w:ascii="Times New Roman" w:hAnsi="Times New Roman" w:cs="Times New Roman"/>
        </w:rPr>
        <w:t>. указывается не только № и серия, но и кем и когда выдан документ.</w:t>
      </w:r>
    </w:p>
    <w:p w14:paraId="7B833045" w14:textId="77777777" w:rsidR="00F05C9E" w:rsidRPr="000C0CAA" w:rsidRDefault="00BE2ACF" w:rsidP="0072528B">
      <w:pPr>
        <w:spacing w:after="0" w:line="240" w:lineRule="auto"/>
        <w:ind w:left="-567" w:firstLine="567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  <w:sz w:val="28"/>
          <w:szCs w:val="28"/>
        </w:rPr>
        <w:t xml:space="preserve">*** </w:t>
      </w:r>
      <w:r w:rsidRPr="000C0CAA">
        <w:rPr>
          <w:rFonts w:ascii="Times New Roman" w:hAnsi="Times New Roman" w:cs="Times New Roman"/>
        </w:rPr>
        <w:t xml:space="preserve">В графе (Класс моделей)  указывать в каком качестве выступает спортсмен -  (личный зачет - Л или командный - К).  Пример: </w:t>
      </w:r>
      <w:r w:rsidRPr="000C0CAA">
        <w:rPr>
          <w:rFonts w:ascii="Times New Roman" w:hAnsi="Times New Roman" w:cs="Times New Roman"/>
          <w:lang w:val="en-US"/>
        </w:rPr>
        <w:t>F</w:t>
      </w:r>
      <w:r w:rsidRPr="000C0CAA">
        <w:rPr>
          <w:rFonts w:ascii="Times New Roman" w:hAnsi="Times New Roman" w:cs="Times New Roman"/>
        </w:rPr>
        <w:t>1</w:t>
      </w:r>
      <w:r w:rsidRPr="000C0CAA">
        <w:rPr>
          <w:rFonts w:ascii="Times New Roman" w:hAnsi="Times New Roman" w:cs="Times New Roman"/>
          <w:lang w:val="en-US"/>
        </w:rPr>
        <w:t>A</w:t>
      </w:r>
      <w:r w:rsidRPr="000C0CAA">
        <w:rPr>
          <w:rFonts w:ascii="Times New Roman" w:hAnsi="Times New Roman" w:cs="Times New Roman"/>
        </w:rPr>
        <w:t xml:space="preserve">/Л или </w:t>
      </w:r>
      <w:r w:rsidRPr="000C0CAA">
        <w:rPr>
          <w:rFonts w:ascii="Times New Roman" w:hAnsi="Times New Roman" w:cs="Times New Roman"/>
          <w:lang w:val="en-US"/>
        </w:rPr>
        <w:t>F</w:t>
      </w:r>
      <w:r w:rsidRPr="000C0CAA">
        <w:rPr>
          <w:rFonts w:ascii="Times New Roman" w:hAnsi="Times New Roman" w:cs="Times New Roman"/>
        </w:rPr>
        <w:t>1</w:t>
      </w:r>
      <w:r w:rsidRPr="000C0CAA">
        <w:rPr>
          <w:rFonts w:ascii="Times New Roman" w:hAnsi="Times New Roman" w:cs="Times New Roman"/>
          <w:lang w:val="en-US"/>
        </w:rPr>
        <w:t>A</w:t>
      </w:r>
      <w:r w:rsidRPr="000C0CAA">
        <w:rPr>
          <w:rFonts w:ascii="Times New Roman" w:hAnsi="Times New Roman" w:cs="Times New Roman"/>
        </w:rPr>
        <w:t xml:space="preserve">/К. </w:t>
      </w:r>
    </w:p>
    <w:p w14:paraId="0F73623A" w14:textId="77777777" w:rsidR="00F05C9E" w:rsidRPr="000C0CAA" w:rsidRDefault="00F05C9E" w:rsidP="0072528B">
      <w:pPr>
        <w:spacing w:after="0" w:line="240" w:lineRule="auto"/>
        <w:rPr>
          <w:rFonts w:ascii="Times New Roman" w:hAnsi="Times New Roman" w:cs="Times New Roman"/>
        </w:rPr>
      </w:pPr>
    </w:p>
    <w:p w14:paraId="588C1420" w14:textId="77777777" w:rsidR="00F05C9E" w:rsidRPr="000C0CAA" w:rsidRDefault="00BE2ACF" w:rsidP="007252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Заявка оформляется для каждой команды отдельно</w:t>
      </w:r>
      <w:r w:rsidRPr="000C0CAA">
        <w:rPr>
          <w:rFonts w:ascii="Times New Roman" w:hAnsi="Times New Roman" w:cs="Times New Roman"/>
          <w:sz w:val="28"/>
          <w:szCs w:val="28"/>
        </w:rPr>
        <w:t>.</w:t>
      </w:r>
    </w:p>
    <w:p w14:paraId="10ECED4A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F05C9E" w:rsidRPr="000C0CAA">
          <w:headerReference w:type="default" r:id="rId10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1F5F704" w14:textId="77777777" w:rsidR="00F05C9E" w:rsidRPr="000C0CAA" w:rsidRDefault="00D33F8F" w:rsidP="0072528B">
      <w:pPr>
        <w:keepNext/>
        <w:tabs>
          <w:tab w:val="right" w:pos="14570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0CA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1482C284" w14:textId="776CF1E7" w:rsidR="00182B56" w:rsidRPr="000C0CAA" w:rsidRDefault="00BE2ACF" w:rsidP="00182B5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к Регламенту областной научно-технической олимпиады по авиамоделированию среди </w:t>
      </w:r>
    </w:p>
    <w:p w14:paraId="391F1E10" w14:textId="4F08827D" w:rsidR="00F05C9E" w:rsidRPr="000C0CAA" w:rsidRDefault="00BE2ACF" w:rsidP="007252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>учащихся в классе радиоуправляемых моделей</w:t>
      </w:r>
    </w:p>
    <w:p w14:paraId="79D130F6" w14:textId="77777777" w:rsidR="00F05C9E" w:rsidRPr="000C0CAA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695055CF" w14:textId="77777777" w:rsidR="00F05C9E" w:rsidRPr="000C0CAA" w:rsidRDefault="00F05C9E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8DD8F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6B589E59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областной научно-технической олимпиаде по авиамоделированию среди учащихся </w:t>
      </w:r>
      <w:r w:rsidRPr="000C0CAA">
        <w:rPr>
          <w:rFonts w:ascii="Times New Roman" w:hAnsi="Times New Roman" w:cs="Times New Roman"/>
          <w:b/>
          <w:sz w:val="28"/>
          <w:szCs w:val="28"/>
        </w:rPr>
        <w:br/>
        <w:t>в классе радиоуправляемых моделей</w:t>
      </w:r>
    </w:p>
    <w:p w14:paraId="41BFAFA6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C23BC2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  <w:u w:val="single"/>
        </w:rPr>
        <w:t>от МАУ ДО ДДТ Октябрьского района</w:t>
      </w:r>
    </w:p>
    <w:p w14:paraId="437B741E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C0CAA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ДО</w:t>
      </w:r>
    </w:p>
    <w:p w14:paraId="72227970" w14:textId="77777777" w:rsidR="00F05C9E" w:rsidRPr="000C0CAA" w:rsidRDefault="00F05C9E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F99B606" w14:textId="77777777" w:rsidR="00F05C9E" w:rsidRPr="000C0CAA" w:rsidRDefault="00BE2ACF" w:rsidP="0072528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Территория 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Свердловская область, МО «город Екатеринбург»</w:t>
      </w:r>
    </w:p>
    <w:p w14:paraId="36E8D33B" w14:textId="77777777" w:rsidR="00F05C9E" w:rsidRPr="000C0CAA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0C0CAA">
        <w:rPr>
          <w:rFonts w:ascii="Times New Roman" w:eastAsia="Times New Roman" w:hAnsi="Times New Roman" w:cs="Times New Roman"/>
          <w:sz w:val="24"/>
          <w:szCs w:val="24"/>
          <w:lang w:eastAsia="zh-CN"/>
        </w:rPr>
        <w:t>(город, населённый  пункт)</w:t>
      </w:r>
      <w:r w:rsidRPr="000C0C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1CFC4A1D" w14:textId="50A1CADD" w:rsidR="00F05C9E" w:rsidRPr="000C0CAA" w:rsidRDefault="00BE2ACF" w:rsidP="0072528B">
      <w:pPr>
        <w:spacing w:after="0" w:line="240" w:lineRule="auto"/>
        <w:ind w:left="-567" w:firstLine="709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>Дата проведения 16 мая 2026 г.  Место пр</w:t>
      </w:r>
      <w:r w:rsidR="00AA0C1E">
        <w:rPr>
          <w:rFonts w:ascii="Times New Roman" w:hAnsi="Times New Roman" w:cs="Times New Roman"/>
        </w:rPr>
        <w:t>оведения: Свердловская область</w:t>
      </w:r>
      <w:r w:rsidRPr="000C0CAA">
        <w:rPr>
          <w:rFonts w:ascii="Times New Roman" w:hAnsi="Times New Roman" w:cs="Times New Roman"/>
        </w:rPr>
        <w:t>, п. Логиново</w:t>
      </w:r>
      <w:r w:rsidR="00AA0C1E">
        <w:rPr>
          <w:rFonts w:ascii="Times New Roman" w:hAnsi="Times New Roman" w:cs="Times New Roman"/>
        </w:rPr>
        <w:t>, авиамодельная площадка аэродрома ДОСААФ России</w:t>
      </w:r>
    </w:p>
    <w:p w14:paraId="15B3FF8C" w14:textId="77777777" w:rsidR="00F05C9E" w:rsidRPr="000C0CAA" w:rsidRDefault="00F05C9E" w:rsidP="0072528B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tbl>
      <w:tblPr>
        <w:tblW w:w="14894" w:type="dxa"/>
        <w:tblLayout w:type="fixed"/>
        <w:tblLook w:val="04A0" w:firstRow="1" w:lastRow="0" w:firstColumn="1" w:lastColumn="0" w:noHBand="0" w:noVBand="1"/>
      </w:tblPr>
      <w:tblGrid>
        <w:gridCol w:w="675"/>
        <w:gridCol w:w="2737"/>
        <w:gridCol w:w="1418"/>
        <w:gridCol w:w="3969"/>
        <w:gridCol w:w="3260"/>
        <w:gridCol w:w="1418"/>
        <w:gridCol w:w="1417"/>
      </w:tblGrid>
      <w:tr w:rsidR="00F05C9E" w:rsidRPr="000C0CAA" w14:paraId="45FB0901" w14:textId="77777777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5C80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6EA5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участника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D891C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1B07E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Образовательная организация, класс (школа, лицей, гимназия – название по Уставу ОО)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3CA9E3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Класс моделей, участие в командном зачете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84E5AAF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Младшие школьники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F9B0A9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Старшие школьники</w:t>
            </w:r>
          </w:p>
        </w:tc>
      </w:tr>
      <w:tr w:rsidR="00F05C9E" w:rsidRPr="000C0CAA" w14:paraId="2BD9929D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53B63" w14:textId="77777777" w:rsidR="00F05C9E" w:rsidRPr="000C0CAA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41E81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 Иван Иванович</w:t>
            </w:r>
          </w:p>
          <w:p w14:paraId="50E31706" w14:textId="77777777" w:rsidR="00F05C9E" w:rsidRPr="000C0CAA" w:rsidRDefault="00F05C9E" w:rsidP="0072528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72B0E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25.05.2015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B84D0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СОШ № 3, 6 </w:t>
            </w:r>
            <w:proofErr w:type="spellStart"/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62F967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Планер типа F-3J</w:t>
            </w: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06B617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469C0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F05C9E" w:rsidRPr="000C0CAA" w14:paraId="793C394E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A5CC9" w14:textId="77777777" w:rsidR="00F05C9E" w:rsidRPr="000C0CAA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67D5C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7A4134E" w14:textId="77777777" w:rsidR="00F05C9E" w:rsidRPr="000C0CAA" w:rsidRDefault="00F05C9E" w:rsidP="007252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6BDB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78634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3443F8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205B16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3143C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05C9E" w:rsidRPr="000C0CAA" w14:paraId="4287AB6A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F5AAD" w14:textId="77777777" w:rsidR="00F05C9E" w:rsidRPr="000C0CAA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663B5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2F5BEDD2" w14:textId="77777777" w:rsidR="00F05C9E" w:rsidRPr="000C0CAA" w:rsidRDefault="00F05C9E" w:rsidP="007252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F6DAC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F5E43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301712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F1C236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4860E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69C7E3A9" w14:textId="77777777" w:rsidR="00F05C9E" w:rsidRPr="000C0CAA" w:rsidRDefault="00F05C9E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475C8A6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участника(</w:t>
      </w:r>
      <w:proofErr w:type="spellStart"/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proofErr w:type="spellEnd"/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Олимпиады 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            </w:t>
      </w:r>
    </w:p>
    <w:p w14:paraId="259F649E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Подпись                              ФИО</w:t>
      </w:r>
    </w:p>
    <w:p w14:paraId="6EE3D2D8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lang w:eastAsia="zh-CN"/>
        </w:rPr>
        <w:t>Контактный телефон руководителя участника(</w:t>
      </w:r>
      <w:proofErr w:type="spellStart"/>
      <w:r w:rsidRPr="000C0CAA">
        <w:rPr>
          <w:rFonts w:ascii="Times New Roman" w:eastAsia="Times New Roman" w:hAnsi="Times New Roman" w:cs="Times New Roman"/>
          <w:lang w:eastAsia="zh-CN"/>
        </w:rPr>
        <w:t>ов</w:t>
      </w:r>
      <w:proofErr w:type="spellEnd"/>
      <w:r w:rsidRPr="000C0CAA">
        <w:rPr>
          <w:rFonts w:ascii="Times New Roman" w:eastAsia="Times New Roman" w:hAnsi="Times New Roman" w:cs="Times New Roman"/>
          <w:lang w:eastAsia="zh-CN"/>
        </w:rPr>
        <w:t>) Олимпиады:</w:t>
      </w:r>
    </w:p>
    <w:p w14:paraId="351C9351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образовательной организации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ab/>
        <w:t xml:space="preserve">    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) МП</w:t>
      </w:r>
    </w:p>
    <w:p w14:paraId="244C652A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Подпись                                   ФИО</w:t>
      </w:r>
    </w:p>
    <w:p w14:paraId="09DE70F5" w14:textId="298934B6" w:rsidR="00F05C9E" w:rsidRPr="000C0CAA" w:rsidRDefault="00BE2ACF" w:rsidP="00182B56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Заявка оформляется для каждой команды отдельно</w:t>
      </w:r>
      <w:r w:rsidRPr="000C0CAA">
        <w:rPr>
          <w:rFonts w:ascii="Times New Roman" w:hAnsi="Times New Roman" w:cs="Times New Roman"/>
          <w:sz w:val="28"/>
          <w:szCs w:val="28"/>
        </w:rPr>
        <w:t>.</w:t>
      </w:r>
    </w:p>
    <w:p w14:paraId="35A0135D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F05C9E" w:rsidRPr="000C0CAA">
          <w:headerReference w:type="default" r:id="rId11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185634BA" w14:textId="77777777" w:rsidR="00F05C9E" w:rsidRPr="000C0CAA" w:rsidRDefault="00D33F8F" w:rsidP="0072528B">
      <w:pPr>
        <w:keepNext/>
        <w:tabs>
          <w:tab w:val="right" w:pos="14570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0CA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14:paraId="3E3194A5" w14:textId="214E6BA0" w:rsidR="00F05C9E" w:rsidRPr="000C0CAA" w:rsidRDefault="00BE2ACF" w:rsidP="0072528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>к Регламенту областной научно-технической олимпиады</w:t>
      </w:r>
    </w:p>
    <w:p w14:paraId="0F2045F3" w14:textId="588390DF" w:rsidR="00F05C9E" w:rsidRPr="000C0CAA" w:rsidRDefault="00BE2ACF" w:rsidP="0091384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C0CAA">
        <w:rPr>
          <w:rFonts w:ascii="Times New Roman" w:hAnsi="Times New Roman" w:cs="Times New Roman"/>
          <w:sz w:val="24"/>
          <w:szCs w:val="24"/>
        </w:rPr>
        <w:t xml:space="preserve"> в классе моделей </w:t>
      </w:r>
      <w:r w:rsidRPr="000C0CAA">
        <w:rPr>
          <w:rFonts w:ascii="Times New Roman" w:hAnsi="Times New Roman" w:cs="Times New Roman"/>
          <w:color w:val="000000"/>
          <w:sz w:val="24"/>
          <w:szCs w:val="24"/>
        </w:rPr>
        <w:t>«СОЮЗ-500»</w:t>
      </w:r>
    </w:p>
    <w:p w14:paraId="6428441B" w14:textId="77777777" w:rsidR="00F05C9E" w:rsidRPr="000C0CAA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Образец</w:t>
      </w:r>
    </w:p>
    <w:p w14:paraId="77C9AEED" w14:textId="77777777" w:rsidR="00F05C9E" w:rsidRPr="000C0CAA" w:rsidRDefault="00F05C9E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8A240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085374E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областной научно-технической олимпиаде в классе моделей </w:t>
      </w:r>
      <w:r w:rsidRPr="000C0CAA">
        <w:rPr>
          <w:rFonts w:ascii="Times New Roman" w:hAnsi="Times New Roman" w:cs="Times New Roman"/>
          <w:b/>
          <w:color w:val="000000"/>
          <w:sz w:val="28"/>
          <w:szCs w:val="28"/>
        </w:rPr>
        <w:t>«СОЮЗ-500»</w:t>
      </w:r>
    </w:p>
    <w:p w14:paraId="41A7A52B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7849F2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0CAA">
        <w:rPr>
          <w:rFonts w:ascii="Times New Roman" w:hAnsi="Times New Roman" w:cs="Times New Roman"/>
          <w:sz w:val="28"/>
          <w:szCs w:val="28"/>
          <w:u w:val="single"/>
        </w:rPr>
        <w:t>от МАУ ДО ДДТ Октябрьского района</w:t>
      </w:r>
    </w:p>
    <w:p w14:paraId="3CB9B543" w14:textId="77777777" w:rsidR="00F05C9E" w:rsidRPr="000C0CAA" w:rsidRDefault="00BE2ACF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C0CAA">
        <w:rPr>
          <w:rFonts w:ascii="Times New Roman" w:hAnsi="Times New Roman" w:cs="Times New Roman"/>
          <w:sz w:val="20"/>
          <w:szCs w:val="20"/>
        </w:rPr>
        <w:t>(полное название образовательной организации ДО</w:t>
      </w:r>
    </w:p>
    <w:p w14:paraId="3B6B97D8" w14:textId="77777777" w:rsidR="00F05C9E" w:rsidRPr="000C0CAA" w:rsidRDefault="00F05C9E" w:rsidP="0072528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9ACFE68" w14:textId="77777777" w:rsidR="00F05C9E" w:rsidRPr="000C0CAA" w:rsidRDefault="00BE2ACF" w:rsidP="0072528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Территория 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>Свердловская область, МО «город Екатеринбург»</w:t>
      </w:r>
    </w:p>
    <w:p w14:paraId="6CA89373" w14:textId="77777777" w:rsidR="00F05C9E" w:rsidRPr="000C0CAA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</w:t>
      </w:r>
      <w:r w:rsidRPr="000C0CAA">
        <w:rPr>
          <w:rFonts w:ascii="Times New Roman" w:eastAsia="Times New Roman" w:hAnsi="Times New Roman" w:cs="Times New Roman"/>
          <w:sz w:val="24"/>
          <w:szCs w:val="24"/>
          <w:lang w:eastAsia="zh-CN"/>
        </w:rPr>
        <w:t>(город, населённый  пункт)</w:t>
      </w:r>
      <w:r w:rsidRPr="000C0CAA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93E7A30" w14:textId="0460501D" w:rsidR="00AA0C1E" w:rsidRPr="000C0CAA" w:rsidRDefault="00BE2ACF" w:rsidP="00AA0C1E">
      <w:pPr>
        <w:spacing w:after="0" w:line="240" w:lineRule="auto"/>
        <w:ind w:left="-567" w:firstLine="709"/>
        <w:rPr>
          <w:rFonts w:ascii="Times New Roman" w:hAnsi="Times New Roman" w:cs="Times New Roman"/>
        </w:rPr>
      </w:pPr>
      <w:r w:rsidRPr="000C0CAA">
        <w:rPr>
          <w:rFonts w:ascii="Times New Roman" w:hAnsi="Times New Roman" w:cs="Times New Roman"/>
        </w:rPr>
        <w:t xml:space="preserve">Дата проведения 10 мая 2026 г.  Место проведения: Свердловская область, </w:t>
      </w:r>
      <w:r w:rsidR="00AA0C1E" w:rsidRPr="000C0CAA">
        <w:rPr>
          <w:rFonts w:ascii="Times New Roman" w:hAnsi="Times New Roman" w:cs="Times New Roman"/>
        </w:rPr>
        <w:t>п. Логиново</w:t>
      </w:r>
      <w:r w:rsidR="00AA0C1E">
        <w:rPr>
          <w:rFonts w:ascii="Times New Roman" w:hAnsi="Times New Roman" w:cs="Times New Roman"/>
        </w:rPr>
        <w:t>, авиамодельная площадка аэродрома ДОСААФ России</w:t>
      </w:r>
    </w:p>
    <w:p w14:paraId="2CE26598" w14:textId="77777777" w:rsidR="00AA0C1E" w:rsidRPr="000C0CAA" w:rsidRDefault="00AA0C1E" w:rsidP="00AA0C1E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p w14:paraId="6395EBB8" w14:textId="3E2F578C" w:rsidR="00F05C9E" w:rsidRPr="000C0CAA" w:rsidRDefault="00F05C9E" w:rsidP="0072528B">
      <w:pPr>
        <w:spacing w:after="0" w:line="240" w:lineRule="auto"/>
        <w:ind w:left="-567" w:firstLine="709"/>
        <w:rPr>
          <w:rFonts w:ascii="Times New Roman" w:hAnsi="Times New Roman" w:cs="Times New Roman"/>
          <w:sz w:val="8"/>
          <w:u w:val="single"/>
        </w:rPr>
      </w:pPr>
    </w:p>
    <w:tbl>
      <w:tblPr>
        <w:tblW w:w="14894" w:type="dxa"/>
        <w:tblLayout w:type="fixed"/>
        <w:tblLook w:val="04A0" w:firstRow="1" w:lastRow="0" w:firstColumn="1" w:lastColumn="0" w:noHBand="0" w:noVBand="1"/>
      </w:tblPr>
      <w:tblGrid>
        <w:gridCol w:w="675"/>
        <w:gridCol w:w="2737"/>
        <w:gridCol w:w="1418"/>
        <w:gridCol w:w="3969"/>
        <w:gridCol w:w="3260"/>
        <w:gridCol w:w="1418"/>
        <w:gridCol w:w="1417"/>
      </w:tblGrid>
      <w:tr w:rsidR="00F05C9E" w:rsidRPr="000C0CAA" w14:paraId="6EE9D6B7" w14:textId="77777777">
        <w:trPr>
          <w:trHeight w:val="8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E2FD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C207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 имя, отчество участника (полностью)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05046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рождения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45D14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Образовательная организация, класс (школа, лицей, гимназия – название по Уставу ОО)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33A553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Прототип модели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5A51EC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Младшие школьники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B058C73" w14:textId="77777777" w:rsidR="00F05C9E" w:rsidRPr="000C0CAA" w:rsidRDefault="00BE2ACF" w:rsidP="0072528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Старшие школьники</w:t>
            </w:r>
          </w:p>
        </w:tc>
      </w:tr>
      <w:tr w:rsidR="00F05C9E" w:rsidRPr="000C0CAA" w14:paraId="05F2CCD2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F1A80" w14:textId="77777777" w:rsidR="00F05C9E" w:rsidRPr="000C0CAA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86941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Иванов Иван Иванович</w:t>
            </w:r>
          </w:p>
          <w:p w14:paraId="32BACAC4" w14:textId="77777777" w:rsidR="00F05C9E" w:rsidRPr="000C0CAA" w:rsidRDefault="00F05C9E" w:rsidP="0072528B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1871D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25.05.2015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92912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СОШ № 3, 6 </w:t>
            </w:r>
            <w:proofErr w:type="spellStart"/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</w:t>
            </w:r>
            <w:proofErr w:type="spellEnd"/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996097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Штурмовик Ил-2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1B84E1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587AE" w14:textId="77777777" w:rsidR="00F05C9E" w:rsidRPr="000C0CAA" w:rsidRDefault="00BE2ACF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-</w:t>
            </w:r>
          </w:p>
        </w:tc>
      </w:tr>
      <w:tr w:rsidR="00F05C9E" w:rsidRPr="000C0CAA" w14:paraId="1DF32C96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84704" w14:textId="77777777" w:rsidR="00F05C9E" w:rsidRPr="000C0CAA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93D2C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656C76DB" w14:textId="77777777" w:rsidR="00F05C9E" w:rsidRPr="000C0CAA" w:rsidRDefault="00F05C9E" w:rsidP="007252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A067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E5807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3B864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95C8D8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6CB55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F05C9E" w:rsidRPr="000C0CAA" w14:paraId="56D138CF" w14:textId="7777777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22C85" w14:textId="77777777" w:rsidR="00F05C9E" w:rsidRPr="000C0CAA" w:rsidRDefault="00BE2ACF" w:rsidP="0072528B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0CA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9C5F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AE5A8E0" w14:textId="77777777" w:rsidR="00F05C9E" w:rsidRPr="000C0CAA" w:rsidRDefault="00F05C9E" w:rsidP="0072528B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7457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7F4B7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3D26C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BC26B8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63522" w14:textId="77777777" w:rsidR="00F05C9E" w:rsidRPr="000C0CAA" w:rsidRDefault="00F05C9E" w:rsidP="0072528B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337D46C6" w14:textId="77777777" w:rsidR="00F05C9E" w:rsidRPr="000C0CAA" w:rsidRDefault="00F05C9E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6810F125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участника(</w:t>
      </w:r>
      <w:proofErr w:type="spellStart"/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ов</w:t>
      </w:r>
      <w:proofErr w:type="spellEnd"/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Олимпиады 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            </w:t>
      </w:r>
    </w:p>
    <w:p w14:paraId="6D0002C3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Подпись                              ФИО</w:t>
      </w:r>
    </w:p>
    <w:p w14:paraId="3476E961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lang w:eastAsia="zh-CN"/>
        </w:rPr>
        <w:t>Контактный телефон руководителя участника(</w:t>
      </w:r>
      <w:proofErr w:type="spellStart"/>
      <w:r w:rsidRPr="000C0CAA">
        <w:rPr>
          <w:rFonts w:ascii="Times New Roman" w:eastAsia="Times New Roman" w:hAnsi="Times New Roman" w:cs="Times New Roman"/>
          <w:lang w:eastAsia="zh-CN"/>
        </w:rPr>
        <w:t>ов</w:t>
      </w:r>
      <w:proofErr w:type="spellEnd"/>
      <w:r w:rsidRPr="000C0CAA">
        <w:rPr>
          <w:rFonts w:ascii="Times New Roman" w:eastAsia="Times New Roman" w:hAnsi="Times New Roman" w:cs="Times New Roman"/>
          <w:lang w:eastAsia="zh-CN"/>
        </w:rPr>
        <w:t>) Олимпиады:</w:t>
      </w:r>
    </w:p>
    <w:p w14:paraId="50E3EF80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Руководитель образовательной организации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ab/>
        <w:t xml:space="preserve">    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0C0CAA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                              </w:t>
      </w:r>
      <w:r w:rsidRPr="000C0CAA">
        <w:rPr>
          <w:rFonts w:ascii="Times New Roman" w:eastAsia="Times New Roman" w:hAnsi="Times New Roman" w:cs="Times New Roman"/>
          <w:sz w:val="28"/>
          <w:szCs w:val="28"/>
          <w:lang w:eastAsia="zh-CN"/>
        </w:rPr>
        <w:t>) МП</w:t>
      </w:r>
    </w:p>
    <w:p w14:paraId="5367E35B" w14:textId="77777777" w:rsidR="00F05C9E" w:rsidRPr="000C0CAA" w:rsidRDefault="00BE2ACF" w:rsidP="0072528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0CAA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Подпись                                   ФИО</w:t>
      </w:r>
    </w:p>
    <w:p w14:paraId="5389FC70" w14:textId="77777777" w:rsidR="00F05C9E" w:rsidRPr="000C0CAA" w:rsidRDefault="00BE2ACF" w:rsidP="0072528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C0CAA">
        <w:rPr>
          <w:rFonts w:ascii="Times New Roman" w:hAnsi="Times New Roman" w:cs="Times New Roman"/>
          <w:b/>
          <w:sz w:val="28"/>
          <w:szCs w:val="28"/>
        </w:rPr>
        <w:t>Заявка оформляется для каждой команды отдельно</w:t>
      </w:r>
      <w:r w:rsidRPr="000C0CAA">
        <w:rPr>
          <w:rFonts w:ascii="Times New Roman" w:hAnsi="Times New Roman" w:cs="Times New Roman"/>
          <w:sz w:val="28"/>
          <w:szCs w:val="28"/>
        </w:rPr>
        <w:t>.</w:t>
      </w:r>
    </w:p>
    <w:p w14:paraId="6FA6417B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82B01FF" w14:textId="77777777" w:rsidR="00F05C9E" w:rsidRPr="000C0CAA" w:rsidRDefault="00F05C9E" w:rsidP="0072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  <w:sectPr w:rsidR="00F05C9E" w:rsidRPr="000C0CAA">
          <w:headerReference w:type="default" r:id="rId12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6CC9B04F" w14:textId="77777777" w:rsidR="00F05C9E" w:rsidRPr="000C0CAA" w:rsidRDefault="00523663" w:rsidP="007252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CA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8</w:t>
      </w:r>
    </w:p>
    <w:p w14:paraId="107DBDEA" w14:textId="77777777" w:rsidR="00F05C9E" w:rsidRPr="000C0CAA" w:rsidRDefault="00BE2ACF" w:rsidP="0072528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0CAA">
        <w:rPr>
          <w:rFonts w:ascii="Times New Roman" w:eastAsia="Times New Roman" w:hAnsi="Times New Roman" w:cs="Times New Roman"/>
          <w:sz w:val="24"/>
          <w:szCs w:val="24"/>
        </w:rPr>
        <w:t xml:space="preserve">к Положению об организации и проведении областной научно-технической </w:t>
      </w:r>
    </w:p>
    <w:p w14:paraId="42EB6D2F" w14:textId="77777777" w:rsidR="00F05C9E" w:rsidRPr="000C0CAA" w:rsidRDefault="00BE2ACF" w:rsidP="0072528B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0C0CAA">
        <w:rPr>
          <w:rFonts w:ascii="Times New Roman" w:eastAsia="Times New Roman" w:hAnsi="Times New Roman" w:cs="Times New Roman"/>
          <w:sz w:val="24"/>
          <w:szCs w:val="24"/>
        </w:rPr>
        <w:t>олимпиады по авиамоделированию среди учащихся</w:t>
      </w:r>
    </w:p>
    <w:p w14:paraId="5CC8803C" w14:textId="77777777" w:rsidR="00F05C9E" w:rsidRPr="000C0CAA" w:rsidRDefault="00F05C9E" w:rsidP="0072528B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2EC67AC" w14:textId="77777777" w:rsidR="00F05C9E" w:rsidRPr="000C0CAA" w:rsidRDefault="00F05C9E" w:rsidP="0072528B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1251FE37" w14:textId="77777777" w:rsidR="00F05C9E" w:rsidRPr="000C0CAA" w:rsidRDefault="00F05C9E" w:rsidP="0072528B">
      <w:pPr>
        <w:spacing w:line="240" w:lineRule="auto"/>
        <w:ind w:firstLine="709"/>
        <w:jc w:val="right"/>
        <w:rPr>
          <w:rFonts w:ascii="Times New Roman" w:hAnsi="Times New Roman" w:cs="Times New Roman"/>
        </w:rPr>
      </w:pPr>
    </w:p>
    <w:p w14:paraId="6E923774" w14:textId="77777777" w:rsidR="00F05C9E" w:rsidRPr="000C0CAA" w:rsidRDefault="00BE2ACF" w:rsidP="0072528B">
      <w:pPr>
        <w:widowControl w:val="0"/>
        <w:spacing w:beforeLines="60" w:before="144" w:afterLines="60" w:after="144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0C0CAA">
        <w:rPr>
          <w:rFonts w:ascii="Times New Roman" w:hAnsi="Times New Roman" w:cs="Times New Roman"/>
          <w:sz w:val="28"/>
          <w:szCs w:val="28"/>
        </w:rPr>
        <w:tab/>
      </w:r>
      <w:r w:rsidRPr="000C0CAA">
        <w:rPr>
          <w:rFonts w:ascii="Times New Roman" w:hAnsi="Times New Roman" w:cs="Times New Roman"/>
          <w:b/>
          <w:sz w:val="28"/>
        </w:rPr>
        <w:t xml:space="preserve">Печатается на бланке общеобразовательной организации </w:t>
      </w:r>
    </w:p>
    <w:p w14:paraId="7A66552C" w14:textId="77777777" w:rsidR="00F05C9E" w:rsidRPr="000C0CAA" w:rsidRDefault="00BE2ACF" w:rsidP="0072528B">
      <w:pPr>
        <w:widowControl w:val="0"/>
        <w:spacing w:beforeLines="60" w:before="144" w:afterLines="60" w:after="144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0C0CAA">
        <w:rPr>
          <w:rFonts w:ascii="Times New Roman" w:hAnsi="Times New Roman" w:cs="Times New Roman"/>
          <w:b/>
          <w:sz w:val="28"/>
        </w:rPr>
        <w:t>ОБРАЗЕЦ</w:t>
      </w:r>
    </w:p>
    <w:p w14:paraId="42DE78E3" w14:textId="77777777" w:rsidR="00F05C9E" w:rsidRPr="000C0CAA" w:rsidRDefault="00F05C9E" w:rsidP="0072528B">
      <w:pPr>
        <w:widowControl w:val="0"/>
        <w:spacing w:beforeLines="60" w:before="144" w:afterLines="60" w:after="144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14:paraId="6BD078B3" w14:textId="77777777" w:rsidR="00F05C9E" w:rsidRPr="000C0CAA" w:rsidRDefault="00BE2ACF" w:rsidP="0072528B">
      <w:pPr>
        <w:widowControl w:val="0"/>
        <w:spacing w:beforeLines="60" w:before="144" w:afterLines="60" w:after="144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0C0CAA">
        <w:rPr>
          <w:rFonts w:ascii="Times New Roman" w:hAnsi="Times New Roman" w:cs="Times New Roman"/>
          <w:sz w:val="28"/>
        </w:rPr>
        <w:t>Справка</w:t>
      </w:r>
    </w:p>
    <w:p w14:paraId="37B35BDF" w14:textId="77777777" w:rsidR="00F05C9E" w:rsidRPr="000C0CAA" w:rsidRDefault="00BE2ACF" w:rsidP="0072528B">
      <w:pPr>
        <w:widowControl w:val="0"/>
        <w:spacing w:beforeLines="60" w:before="144" w:afterLines="60" w:after="144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C0CAA">
        <w:rPr>
          <w:rFonts w:ascii="Times New Roman" w:hAnsi="Times New Roman" w:cs="Times New Roman"/>
          <w:sz w:val="28"/>
        </w:rPr>
        <w:t>Дана Иванову Ивану Ивановичу 25.05.2015 года рождения о том, что он действительно обучается (класс, полное название образовательной организации) Справка дана по месту требования.</w:t>
      </w:r>
    </w:p>
    <w:p w14:paraId="76D842C4" w14:textId="77777777" w:rsidR="00F05C9E" w:rsidRPr="000C0CAA" w:rsidRDefault="00F05C9E" w:rsidP="0072528B">
      <w:pPr>
        <w:widowControl w:val="0"/>
        <w:spacing w:beforeLines="60" w:before="144" w:afterLines="60" w:after="144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86415A" w14:textId="77777777" w:rsidR="00F05C9E" w:rsidRPr="000C0CAA" w:rsidRDefault="00F05C9E" w:rsidP="0072528B">
      <w:pPr>
        <w:widowControl w:val="0"/>
        <w:spacing w:beforeLines="60" w:before="144" w:afterLines="60" w:after="144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686061D" w14:textId="77777777" w:rsidR="00F05C9E" w:rsidRPr="000C0CAA" w:rsidRDefault="00F05C9E" w:rsidP="0072528B">
      <w:pPr>
        <w:widowControl w:val="0"/>
        <w:spacing w:beforeLines="60" w:before="144" w:afterLines="60" w:after="144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EA5805F" w14:textId="77777777" w:rsidR="00F05C9E" w:rsidRPr="000C0CAA" w:rsidRDefault="00BE2ACF" w:rsidP="0072528B">
      <w:pPr>
        <w:widowControl w:val="0"/>
        <w:spacing w:beforeLines="60" w:before="144" w:afterLines="60" w:after="144" w:line="240" w:lineRule="auto"/>
        <w:ind w:firstLine="709"/>
        <w:rPr>
          <w:rFonts w:ascii="Times New Roman" w:hAnsi="Times New Roman" w:cs="Times New Roman"/>
          <w:sz w:val="28"/>
        </w:rPr>
      </w:pPr>
      <w:r w:rsidRPr="000C0CAA">
        <w:rPr>
          <w:rFonts w:ascii="Times New Roman" w:hAnsi="Times New Roman" w:cs="Times New Roman"/>
          <w:sz w:val="28"/>
        </w:rPr>
        <w:t xml:space="preserve">Директор                         </w:t>
      </w:r>
      <w:r w:rsidRPr="000C0CAA">
        <w:rPr>
          <w:rFonts w:ascii="Times New Roman" w:hAnsi="Times New Roman" w:cs="Times New Roman"/>
          <w:sz w:val="28"/>
        </w:rPr>
        <w:tab/>
        <w:t xml:space="preserve">                                                   Иванов И.И.</w:t>
      </w:r>
    </w:p>
    <w:p w14:paraId="7E3A7D79" w14:textId="77777777" w:rsidR="00F05C9E" w:rsidRPr="000C0CAA" w:rsidRDefault="00BE2ACF" w:rsidP="0072528B">
      <w:pPr>
        <w:widowControl w:val="0"/>
        <w:spacing w:beforeLines="60" w:before="144" w:afterLines="60" w:after="144" w:line="240" w:lineRule="auto"/>
        <w:ind w:firstLine="709"/>
        <w:rPr>
          <w:rFonts w:ascii="Times New Roman" w:hAnsi="Times New Roman" w:cs="Times New Roman"/>
          <w:sz w:val="28"/>
        </w:rPr>
      </w:pPr>
      <w:r w:rsidRPr="000C0CAA">
        <w:rPr>
          <w:rFonts w:ascii="Times New Roman" w:hAnsi="Times New Roman" w:cs="Times New Roman"/>
          <w:sz w:val="28"/>
        </w:rPr>
        <w:t>Место печати, дата.</w:t>
      </w:r>
      <w:bookmarkStart w:id="0" w:name="_GoBack"/>
      <w:bookmarkEnd w:id="0"/>
    </w:p>
    <w:sectPr w:rsidR="00F05C9E" w:rsidRPr="000C0CAA">
      <w:head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65ABC" w14:textId="77777777" w:rsidR="00FB2067" w:rsidRDefault="00FB2067">
      <w:pPr>
        <w:spacing w:line="240" w:lineRule="auto"/>
      </w:pPr>
      <w:r>
        <w:separator/>
      </w:r>
    </w:p>
  </w:endnote>
  <w:endnote w:type="continuationSeparator" w:id="0">
    <w:p w14:paraId="704B258A" w14:textId="77777777" w:rsidR="00FB2067" w:rsidRDefault="00FB2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6FE0C" w14:textId="77777777" w:rsidR="00FB2067" w:rsidRDefault="00FB2067">
      <w:pPr>
        <w:spacing w:after="0"/>
      </w:pPr>
      <w:r>
        <w:separator/>
      </w:r>
    </w:p>
  </w:footnote>
  <w:footnote w:type="continuationSeparator" w:id="0">
    <w:p w14:paraId="4D3DEBBB" w14:textId="77777777" w:rsidR="00FB2067" w:rsidRDefault="00FB20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E04BE" w14:textId="77777777" w:rsidR="001F3D55" w:rsidRDefault="001F3D5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415F0" w14:textId="77777777" w:rsidR="001F3D55" w:rsidRDefault="001F3D5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8327C" w14:textId="77777777" w:rsidR="001F3D55" w:rsidRDefault="001F3D5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BDB87" w14:textId="77777777" w:rsidR="001F3D55" w:rsidRDefault="001F3D55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CFFB8" w14:textId="77777777" w:rsidR="001F3D55" w:rsidRDefault="001F3D55">
    <w:pPr>
      <w:spacing w:after="0" w:line="240" w:lineRule="auto"/>
      <w:jc w:val="right"/>
      <w:rPr>
        <w:color w:val="000000" w:themeColor="text1"/>
        <w:lang w:val="en-US" w:eastAsia="ru-RU"/>
      </w:rPr>
    </w:pPr>
  </w:p>
  <w:p w14:paraId="074AFE4E" w14:textId="77777777" w:rsidR="001F3D55" w:rsidRDefault="001F3D55">
    <w:pPr>
      <w:pStyle w:val="a8"/>
      <w:ind w:left="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‒"/>
      <w:lvlJc w:val="left"/>
      <w:pPr>
        <w:tabs>
          <w:tab w:val="left" w:pos="208"/>
        </w:tabs>
        <w:ind w:left="633" w:hanging="36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left" w:pos="208"/>
        </w:tabs>
        <w:ind w:left="1353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208"/>
        </w:tabs>
        <w:ind w:left="207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08"/>
        </w:tabs>
        <w:ind w:left="279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208"/>
        </w:tabs>
        <w:ind w:left="351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208"/>
        </w:tabs>
        <w:ind w:left="423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208"/>
        </w:tabs>
        <w:ind w:left="495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208"/>
        </w:tabs>
        <w:ind w:left="567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208"/>
        </w:tabs>
        <w:ind w:left="6393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Cs/>
        <w:iCs/>
        <w:spacing w:val="1"/>
        <w:sz w:val="28"/>
        <w:szCs w:val="28"/>
      </w:rPr>
    </w:lvl>
  </w:abstractNum>
  <w:abstractNum w:abstractNumId="2" w15:restartNumberingAfterBreak="0">
    <w:nsid w:val="0000000F"/>
    <w:multiLevelType w:val="singleLevel"/>
    <w:tmpl w:val="0000000F"/>
    <w:lvl w:ilvl="0">
      <w:start w:val="1"/>
      <w:numFmt w:val="bullet"/>
      <w:lvlText w:val=""/>
      <w:lvlJc w:val="left"/>
      <w:pPr>
        <w:tabs>
          <w:tab w:val="left" w:pos="0"/>
        </w:tabs>
        <w:ind w:left="1429" w:hanging="360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3" w15:restartNumberingAfterBreak="0">
    <w:nsid w:val="028A144D"/>
    <w:multiLevelType w:val="multilevel"/>
    <w:tmpl w:val="028A144D"/>
    <w:lvl w:ilvl="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" w15:restartNumberingAfterBreak="0">
    <w:nsid w:val="061512D5"/>
    <w:multiLevelType w:val="hybridMultilevel"/>
    <w:tmpl w:val="E47ABAB0"/>
    <w:lvl w:ilvl="0" w:tplc="837CC2F6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0136"/>
    <w:multiLevelType w:val="multilevel"/>
    <w:tmpl w:val="1162013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1A76B1B"/>
    <w:multiLevelType w:val="multilevel"/>
    <w:tmpl w:val="11A76B1B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7" w15:restartNumberingAfterBreak="0">
    <w:nsid w:val="13C05F3B"/>
    <w:multiLevelType w:val="multilevel"/>
    <w:tmpl w:val="562A1A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3255C"/>
    <w:multiLevelType w:val="hybridMultilevel"/>
    <w:tmpl w:val="DF7C35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457878"/>
    <w:multiLevelType w:val="multilevel"/>
    <w:tmpl w:val="1A4578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21013"/>
    <w:multiLevelType w:val="multilevel"/>
    <w:tmpl w:val="A6A245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E255B5"/>
    <w:multiLevelType w:val="hybridMultilevel"/>
    <w:tmpl w:val="A0AC91FC"/>
    <w:lvl w:ilvl="0" w:tplc="5372A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244136"/>
    <w:multiLevelType w:val="multilevel"/>
    <w:tmpl w:val="D71CCAB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022BE8"/>
    <w:multiLevelType w:val="multilevel"/>
    <w:tmpl w:val="2B022BE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B4B"/>
    <w:multiLevelType w:val="hybridMultilevel"/>
    <w:tmpl w:val="FAF05422"/>
    <w:lvl w:ilvl="0" w:tplc="F9280D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3B35"/>
    <w:multiLevelType w:val="multilevel"/>
    <w:tmpl w:val="30F13B35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D7941"/>
    <w:multiLevelType w:val="multilevel"/>
    <w:tmpl w:val="354D7941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E52ED"/>
    <w:multiLevelType w:val="multilevel"/>
    <w:tmpl w:val="38DE52ED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199" w:hanging="360"/>
      </w:pPr>
    </w:lvl>
    <w:lvl w:ilvl="2">
      <w:start w:val="1"/>
      <w:numFmt w:val="lowerRoman"/>
      <w:lvlText w:val="%3."/>
      <w:lvlJc w:val="right"/>
      <w:pPr>
        <w:ind w:left="4919" w:hanging="180"/>
      </w:pPr>
    </w:lvl>
    <w:lvl w:ilvl="3">
      <w:start w:val="1"/>
      <w:numFmt w:val="decimal"/>
      <w:lvlText w:val="%4."/>
      <w:lvlJc w:val="left"/>
      <w:pPr>
        <w:ind w:left="5639" w:hanging="360"/>
      </w:pPr>
    </w:lvl>
    <w:lvl w:ilvl="4">
      <w:start w:val="1"/>
      <w:numFmt w:val="lowerLetter"/>
      <w:lvlText w:val="%5."/>
      <w:lvlJc w:val="left"/>
      <w:pPr>
        <w:ind w:left="6359" w:hanging="360"/>
      </w:pPr>
    </w:lvl>
    <w:lvl w:ilvl="5">
      <w:start w:val="1"/>
      <w:numFmt w:val="lowerRoman"/>
      <w:lvlText w:val="%6."/>
      <w:lvlJc w:val="right"/>
      <w:pPr>
        <w:ind w:left="7079" w:hanging="180"/>
      </w:pPr>
    </w:lvl>
    <w:lvl w:ilvl="6">
      <w:start w:val="1"/>
      <w:numFmt w:val="decimal"/>
      <w:lvlText w:val="%7."/>
      <w:lvlJc w:val="left"/>
      <w:pPr>
        <w:ind w:left="7799" w:hanging="360"/>
      </w:pPr>
    </w:lvl>
    <w:lvl w:ilvl="7">
      <w:start w:val="1"/>
      <w:numFmt w:val="lowerLetter"/>
      <w:lvlText w:val="%8."/>
      <w:lvlJc w:val="left"/>
      <w:pPr>
        <w:ind w:left="8519" w:hanging="360"/>
      </w:pPr>
    </w:lvl>
    <w:lvl w:ilvl="8">
      <w:start w:val="1"/>
      <w:numFmt w:val="lowerRoman"/>
      <w:lvlText w:val="%9."/>
      <w:lvlJc w:val="right"/>
      <w:pPr>
        <w:ind w:left="9239" w:hanging="180"/>
      </w:pPr>
    </w:lvl>
  </w:abstractNum>
  <w:abstractNum w:abstractNumId="18" w15:restartNumberingAfterBreak="0">
    <w:nsid w:val="3D2D1628"/>
    <w:multiLevelType w:val="multilevel"/>
    <w:tmpl w:val="3D2D162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0E653B"/>
    <w:multiLevelType w:val="multilevel"/>
    <w:tmpl w:val="7D92CE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842126"/>
    <w:multiLevelType w:val="hybridMultilevel"/>
    <w:tmpl w:val="EC32E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A44017"/>
    <w:multiLevelType w:val="hybridMultilevel"/>
    <w:tmpl w:val="F2C4E384"/>
    <w:lvl w:ilvl="0" w:tplc="1FAC9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AF484D"/>
    <w:multiLevelType w:val="multilevel"/>
    <w:tmpl w:val="4EAF484D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008090C"/>
    <w:multiLevelType w:val="multilevel"/>
    <w:tmpl w:val="672ED85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03711BF"/>
    <w:multiLevelType w:val="multilevel"/>
    <w:tmpl w:val="0D70FD8A"/>
    <w:lvl w:ilvl="0">
      <w:start w:val="3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5" w15:restartNumberingAfterBreak="0">
    <w:nsid w:val="5B4F3934"/>
    <w:multiLevelType w:val="hybridMultilevel"/>
    <w:tmpl w:val="8EC4A09A"/>
    <w:lvl w:ilvl="0" w:tplc="5372A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5D34EA"/>
    <w:multiLevelType w:val="hybridMultilevel"/>
    <w:tmpl w:val="5A34E8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17D49EF"/>
    <w:multiLevelType w:val="hybridMultilevel"/>
    <w:tmpl w:val="4F76F904"/>
    <w:lvl w:ilvl="0" w:tplc="5372A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05BAD"/>
    <w:multiLevelType w:val="multilevel"/>
    <w:tmpl w:val="9F588F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5AE7594"/>
    <w:multiLevelType w:val="hybridMultilevel"/>
    <w:tmpl w:val="051A0312"/>
    <w:lvl w:ilvl="0" w:tplc="5372A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13"/>
  </w:num>
  <w:num w:numId="5">
    <w:abstractNumId w:val="1"/>
  </w:num>
  <w:num w:numId="6">
    <w:abstractNumId w:val="2"/>
  </w:num>
  <w:num w:numId="7">
    <w:abstractNumId w:val="18"/>
  </w:num>
  <w:num w:numId="8">
    <w:abstractNumId w:val="23"/>
  </w:num>
  <w:num w:numId="9">
    <w:abstractNumId w:val="15"/>
  </w:num>
  <w:num w:numId="10">
    <w:abstractNumId w:val="19"/>
  </w:num>
  <w:num w:numId="11">
    <w:abstractNumId w:val="9"/>
  </w:num>
  <w:num w:numId="12">
    <w:abstractNumId w:val="22"/>
  </w:num>
  <w:num w:numId="13">
    <w:abstractNumId w:val="0"/>
  </w:num>
  <w:num w:numId="14">
    <w:abstractNumId w:val="3"/>
  </w:num>
  <w:num w:numId="15">
    <w:abstractNumId w:val="24"/>
  </w:num>
  <w:num w:numId="16">
    <w:abstractNumId w:val="5"/>
  </w:num>
  <w:num w:numId="17">
    <w:abstractNumId w:val="27"/>
  </w:num>
  <w:num w:numId="18">
    <w:abstractNumId w:val="14"/>
  </w:num>
  <w:num w:numId="19">
    <w:abstractNumId w:val="29"/>
  </w:num>
  <w:num w:numId="20">
    <w:abstractNumId w:val="26"/>
  </w:num>
  <w:num w:numId="21">
    <w:abstractNumId w:val="8"/>
  </w:num>
  <w:num w:numId="22">
    <w:abstractNumId w:val="20"/>
  </w:num>
  <w:num w:numId="23">
    <w:abstractNumId w:val="28"/>
  </w:num>
  <w:num w:numId="24">
    <w:abstractNumId w:val="10"/>
  </w:num>
  <w:num w:numId="25">
    <w:abstractNumId w:val="7"/>
  </w:num>
  <w:num w:numId="26">
    <w:abstractNumId w:val="25"/>
  </w:num>
  <w:num w:numId="27">
    <w:abstractNumId w:val="12"/>
  </w:num>
  <w:num w:numId="28">
    <w:abstractNumId w:val="11"/>
  </w:num>
  <w:num w:numId="29">
    <w:abstractNumId w:val="2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69"/>
    <w:rsid w:val="00001FD2"/>
    <w:rsid w:val="00004A20"/>
    <w:rsid w:val="00010EC5"/>
    <w:rsid w:val="00021EC5"/>
    <w:rsid w:val="00022A27"/>
    <w:rsid w:val="0002310E"/>
    <w:rsid w:val="0002680E"/>
    <w:rsid w:val="00035123"/>
    <w:rsid w:val="000427E4"/>
    <w:rsid w:val="0004455A"/>
    <w:rsid w:val="00045DFE"/>
    <w:rsid w:val="00052A2F"/>
    <w:rsid w:val="00055636"/>
    <w:rsid w:val="000556DD"/>
    <w:rsid w:val="00061812"/>
    <w:rsid w:val="000618EB"/>
    <w:rsid w:val="0006312D"/>
    <w:rsid w:val="00064796"/>
    <w:rsid w:val="000653DB"/>
    <w:rsid w:val="000671A5"/>
    <w:rsid w:val="00067427"/>
    <w:rsid w:val="0007206B"/>
    <w:rsid w:val="000750CF"/>
    <w:rsid w:val="00081214"/>
    <w:rsid w:val="000854B5"/>
    <w:rsid w:val="000860A6"/>
    <w:rsid w:val="00090B21"/>
    <w:rsid w:val="0009246D"/>
    <w:rsid w:val="00094536"/>
    <w:rsid w:val="00094F98"/>
    <w:rsid w:val="000964EE"/>
    <w:rsid w:val="000973A3"/>
    <w:rsid w:val="000A63CD"/>
    <w:rsid w:val="000B52B7"/>
    <w:rsid w:val="000B70B7"/>
    <w:rsid w:val="000C0CAA"/>
    <w:rsid w:val="000C3FE3"/>
    <w:rsid w:val="000C729D"/>
    <w:rsid w:val="000D18A8"/>
    <w:rsid w:val="000D4715"/>
    <w:rsid w:val="000D6E04"/>
    <w:rsid w:val="000F1F94"/>
    <w:rsid w:val="000F4014"/>
    <w:rsid w:val="00101F64"/>
    <w:rsid w:val="001024AF"/>
    <w:rsid w:val="001179F4"/>
    <w:rsid w:val="0012198C"/>
    <w:rsid w:val="001227E9"/>
    <w:rsid w:val="001251D0"/>
    <w:rsid w:val="00126BED"/>
    <w:rsid w:val="0013053E"/>
    <w:rsid w:val="00147746"/>
    <w:rsid w:val="00151632"/>
    <w:rsid w:val="00151F09"/>
    <w:rsid w:val="00154410"/>
    <w:rsid w:val="00167AEC"/>
    <w:rsid w:val="00170609"/>
    <w:rsid w:val="00170D3B"/>
    <w:rsid w:val="001718E7"/>
    <w:rsid w:val="00180C81"/>
    <w:rsid w:val="00182B56"/>
    <w:rsid w:val="00183543"/>
    <w:rsid w:val="00185282"/>
    <w:rsid w:val="00185EEC"/>
    <w:rsid w:val="001871A2"/>
    <w:rsid w:val="001908E1"/>
    <w:rsid w:val="00191F66"/>
    <w:rsid w:val="00193788"/>
    <w:rsid w:val="001943BD"/>
    <w:rsid w:val="00196251"/>
    <w:rsid w:val="00196DC2"/>
    <w:rsid w:val="001A0676"/>
    <w:rsid w:val="001A0C12"/>
    <w:rsid w:val="001A2A35"/>
    <w:rsid w:val="001A2B79"/>
    <w:rsid w:val="001A2CEB"/>
    <w:rsid w:val="001B6F3E"/>
    <w:rsid w:val="001C2265"/>
    <w:rsid w:val="001D07F8"/>
    <w:rsid w:val="001D4A4E"/>
    <w:rsid w:val="001D5BD3"/>
    <w:rsid w:val="001D6BF5"/>
    <w:rsid w:val="001D70DF"/>
    <w:rsid w:val="001E154F"/>
    <w:rsid w:val="001E3F65"/>
    <w:rsid w:val="001E7C57"/>
    <w:rsid w:val="001F3D55"/>
    <w:rsid w:val="0020395F"/>
    <w:rsid w:val="002063D1"/>
    <w:rsid w:val="00211DDF"/>
    <w:rsid w:val="00212BBB"/>
    <w:rsid w:val="002138A1"/>
    <w:rsid w:val="00213FA1"/>
    <w:rsid w:val="00214E42"/>
    <w:rsid w:val="00227671"/>
    <w:rsid w:val="00227A2B"/>
    <w:rsid w:val="0023643C"/>
    <w:rsid w:val="00237FB9"/>
    <w:rsid w:val="00241E41"/>
    <w:rsid w:val="0025658F"/>
    <w:rsid w:val="00256B05"/>
    <w:rsid w:val="00256E9C"/>
    <w:rsid w:val="00260B23"/>
    <w:rsid w:val="00263C8C"/>
    <w:rsid w:val="002664AF"/>
    <w:rsid w:val="00266B85"/>
    <w:rsid w:val="00267DFB"/>
    <w:rsid w:val="00273C74"/>
    <w:rsid w:val="0027697A"/>
    <w:rsid w:val="00283F0A"/>
    <w:rsid w:val="00290338"/>
    <w:rsid w:val="002A1E4F"/>
    <w:rsid w:val="002A2BEA"/>
    <w:rsid w:val="002B3F6A"/>
    <w:rsid w:val="002B6FA7"/>
    <w:rsid w:val="002D1BD3"/>
    <w:rsid w:val="002D5B08"/>
    <w:rsid w:val="002D7E3A"/>
    <w:rsid w:val="002E6A0D"/>
    <w:rsid w:val="002F2FCF"/>
    <w:rsid w:val="002F3993"/>
    <w:rsid w:val="002F4E4A"/>
    <w:rsid w:val="002F4F69"/>
    <w:rsid w:val="00304761"/>
    <w:rsid w:val="00305F50"/>
    <w:rsid w:val="00306E8B"/>
    <w:rsid w:val="00310189"/>
    <w:rsid w:val="003109CE"/>
    <w:rsid w:val="00310E12"/>
    <w:rsid w:val="0031393B"/>
    <w:rsid w:val="003176FA"/>
    <w:rsid w:val="003218F0"/>
    <w:rsid w:val="00323587"/>
    <w:rsid w:val="00323C92"/>
    <w:rsid w:val="00324634"/>
    <w:rsid w:val="00325254"/>
    <w:rsid w:val="00326954"/>
    <w:rsid w:val="00327D85"/>
    <w:rsid w:val="00330659"/>
    <w:rsid w:val="00336243"/>
    <w:rsid w:val="003366CC"/>
    <w:rsid w:val="00337A83"/>
    <w:rsid w:val="00341495"/>
    <w:rsid w:val="00343AC9"/>
    <w:rsid w:val="00344466"/>
    <w:rsid w:val="003476C5"/>
    <w:rsid w:val="00350C19"/>
    <w:rsid w:val="0035294A"/>
    <w:rsid w:val="003534AD"/>
    <w:rsid w:val="00354C5A"/>
    <w:rsid w:val="00356FFB"/>
    <w:rsid w:val="00370524"/>
    <w:rsid w:val="0037396D"/>
    <w:rsid w:val="00373D71"/>
    <w:rsid w:val="0038303C"/>
    <w:rsid w:val="003834F4"/>
    <w:rsid w:val="00385E0B"/>
    <w:rsid w:val="00391FC7"/>
    <w:rsid w:val="00394F61"/>
    <w:rsid w:val="003956EC"/>
    <w:rsid w:val="00397196"/>
    <w:rsid w:val="003A01D5"/>
    <w:rsid w:val="003A1425"/>
    <w:rsid w:val="003A617C"/>
    <w:rsid w:val="003A7A12"/>
    <w:rsid w:val="003B0D63"/>
    <w:rsid w:val="003B19E2"/>
    <w:rsid w:val="003B4D11"/>
    <w:rsid w:val="003B5396"/>
    <w:rsid w:val="003B5509"/>
    <w:rsid w:val="003B5AF2"/>
    <w:rsid w:val="003C2D9D"/>
    <w:rsid w:val="003C49AC"/>
    <w:rsid w:val="003D0CF0"/>
    <w:rsid w:val="003D59CC"/>
    <w:rsid w:val="003E5169"/>
    <w:rsid w:val="003F4B16"/>
    <w:rsid w:val="00403934"/>
    <w:rsid w:val="004059C8"/>
    <w:rsid w:val="004105E8"/>
    <w:rsid w:val="00411A20"/>
    <w:rsid w:val="0042071F"/>
    <w:rsid w:val="004231A9"/>
    <w:rsid w:val="00431A5A"/>
    <w:rsid w:val="00433E2D"/>
    <w:rsid w:val="00437F07"/>
    <w:rsid w:val="004404D6"/>
    <w:rsid w:val="004431C2"/>
    <w:rsid w:val="00453F6A"/>
    <w:rsid w:val="00454F2F"/>
    <w:rsid w:val="0045795F"/>
    <w:rsid w:val="004607F1"/>
    <w:rsid w:val="0046112C"/>
    <w:rsid w:val="004611C1"/>
    <w:rsid w:val="004623F8"/>
    <w:rsid w:val="00467114"/>
    <w:rsid w:val="00471DE8"/>
    <w:rsid w:val="0047509E"/>
    <w:rsid w:val="0048196B"/>
    <w:rsid w:val="00481B5B"/>
    <w:rsid w:val="00484A61"/>
    <w:rsid w:val="00487074"/>
    <w:rsid w:val="00487A4A"/>
    <w:rsid w:val="0049287D"/>
    <w:rsid w:val="00497F58"/>
    <w:rsid w:val="004A495F"/>
    <w:rsid w:val="004A5250"/>
    <w:rsid w:val="004A53B7"/>
    <w:rsid w:val="004A56B1"/>
    <w:rsid w:val="004A79E9"/>
    <w:rsid w:val="004A7B33"/>
    <w:rsid w:val="004B0A0A"/>
    <w:rsid w:val="004B2FBF"/>
    <w:rsid w:val="004B3676"/>
    <w:rsid w:val="004B7FDE"/>
    <w:rsid w:val="004C34C6"/>
    <w:rsid w:val="004C70F4"/>
    <w:rsid w:val="004D074B"/>
    <w:rsid w:val="004D12C4"/>
    <w:rsid w:val="004D4661"/>
    <w:rsid w:val="004E23AE"/>
    <w:rsid w:val="004E3747"/>
    <w:rsid w:val="004E60EE"/>
    <w:rsid w:val="004F186D"/>
    <w:rsid w:val="004F264B"/>
    <w:rsid w:val="004F5B43"/>
    <w:rsid w:val="00501329"/>
    <w:rsid w:val="00502579"/>
    <w:rsid w:val="0050387A"/>
    <w:rsid w:val="00505E93"/>
    <w:rsid w:val="0050618C"/>
    <w:rsid w:val="00506A55"/>
    <w:rsid w:val="00510268"/>
    <w:rsid w:val="005127B8"/>
    <w:rsid w:val="005149C2"/>
    <w:rsid w:val="005223A6"/>
    <w:rsid w:val="00523663"/>
    <w:rsid w:val="00532D6D"/>
    <w:rsid w:val="005331A9"/>
    <w:rsid w:val="0053509A"/>
    <w:rsid w:val="00536F23"/>
    <w:rsid w:val="00540119"/>
    <w:rsid w:val="00544F7C"/>
    <w:rsid w:val="00545743"/>
    <w:rsid w:val="00547310"/>
    <w:rsid w:val="00547510"/>
    <w:rsid w:val="00552BAB"/>
    <w:rsid w:val="00553770"/>
    <w:rsid w:val="005548FA"/>
    <w:rsid w:val="005607EF"/>
    <w:rsid w:val="00561445"/>
    <w:rsid w:val="00561668"/>
    <w:rsid w:val="005620E5"/>
    <w:rsid w:val="00566B90"/>
    <w:rsid w:val="005829D5"/>
    <w:rsid w:val="00584232"/>
    <w:rsid w:val="005848EB"/>
    <w:rsid w:val="00585EE1"/>
    <w:rsid w:val="00590F98"/>
    <w:rsid w:val="0059700E"/>
    <w:rsid w:val="005A1779"/>
    <w:rsid w:val="005A2F38"/>
    <w:rsid w:val="005A5694"/>
    <w:rsid w:val="005B1246"/>
    <w:rsid w:val="005B267E"/>
    <w:rsid w:val="005B4B3D"/>
    <w:rsid w:val="005B78F9"/>
    <w:rsid w:val="005C25CF"/>
    <w:rsid w:val="005D0613"/>
    <w:rsid w:val="005D1191"/>
    <w:rsid w:val="005D2A74"/>
    <w:rsid w:val="005E2C36"/>
    <w:rsid w:val="005E4399"/>
    <w:rsid w:val="005F1DAF"/>
    <w:rsid w:val="005F5E8B"/>
    <w:rsid w:val="006028D0"/>
    <w:rsid w:val="00603528"/>
    <w:rsid w:val="006058A7"/>
    <w:rsid w:val="00611232"/>
    <w:rsid w:val="006123ED"/>
    <w:rsid w:val="0061292F"/>
    <w:rsid w:val="00614C73"/>
    <w:rsid w:val="00615A4A"/>
    <w:rsid w:val="00620124"/>
    <w:rsid w:val="00621E29"/>
    <w:rsid w:val="00623AD4"/>
    <w:rsid w:val="0063006A"/>
    <w:rsid w:val="00635FF3"/>
    <w:rsid w:val="006404F9"/>
    <w:rsid w:val="00640FBB"/>
    <w:rsid w:val="0064109C"/>
    <w:rsid w:val="00641EB3"/>
    <w:rsid w:val="0064235E"/>
    <w:rsid w:val="006429DE"/>
    <w:rsid w:val="00642CED"/>
    <w:rsid w:val="00654C23"/>
    <w:rsid w:val="00656F2E"/>
    <w:rsid w:val="0067202B"/>
    <w:rsid w:val="006751E5"/>
    <w:rsid w:val="006813F5"/>
    <w:rsid w:val="00682369"/>
    <w:rsid w:val="00686018"/>
    <w:rsid w:val="006870DF"/>
    <w:rsid w:val="006958C8"/>
    <w:rsid w:val="00696EDE"/>
    <w:rsid w:val="00697BFC"/>
    <w:rsid w:val="006A0C92"/>
    <w:rsid w:val="006A2AB2"/>
    <w:rsid w:val="006B0173"/>
    <w:rsid w:val="006B6EEC"/>
    <w:rsid w:val="006C1A33"/>
    <w:rsid w:val="006C70FB"/>
    <w:rsid w:val="006C78FE"/>
    <w:rsid w:val="006D1C7C"/>
    <w:rsid w:val="006D3033"/>
    <w:rsid w:val="006D46C2"/>
    <w:rsid w:val="006D4A7E"/>
    <w:rsid w:val="006E04BC"/>
    <w:rsid w:val="006E0D38"/>
    <w:rsid w:val="006E44E4"/>
    <w:rsid w:val="006E47C5"/>
    <w:rsid w:val="006F05A8"/>
    <w:rsid w:val="006F62AC"/>
    <w:rsid w:val="0070206F"/>
    <w:rsid w:val="007021E4"/>
    <w:rsid w:val="00702462"/>
    <w:rsid w:val="0071098B"/>
    <w:rsid w:val="00717AF2"/>
    <w:rsid w:val="0072387B"/>
    <w:rsid w:val="0072528B"/>
    <w:rsid w:val="0073184B"/>
    <w:rsid w:val="007327B2"/>
    <w:rsid w:val="00733488"/>
    <w:rsid w:val="007355FE"/>
    <w:rsid w:val="0073742D"/>
    <w:rsid w:val="00737BC1"/>
    <w:rsid w:val="0074199D"/>
    <w:rsid w:val="00742316"/>
    <w:rsid w:val="00743534"/>
    <w:rsid w:val="00743EFF"/>
    <w:rsid w:val="00744ADA"/>
    <w:rsid w:val="00745568"/>
    <w:rsid w:val="007534E9"/>
    <w:rsid w:val="007539DF"/>
    <w:rsid w:val="00765844"/>
    <w:rsid w:val="00767DA9"/>
    <w:rsid w:val="0077036F"/>
    <w:rsid w:val="0078307B"/>
    <w:rsid w:val="007864EA"/>
    <w:rsid w:val="007946C3"/>
    <w:rsid w:val="00796EC5"/>
    <w:rsid w:val="00797CE6"/>
    <w:rsid w:val="007A04AA"/>
    <w:rsid w:val="007A0699"/>
    <w:rsid w:val="007A1F8B"/>
    <w:rsid w:val="007B022D"/>
    <w:rsid w:val="007B7A73"/>
    <w:rsid w:val="007C1524"/>
    <w:rsid w:val="007C1B26"/>
    <w:rsid w:val="007C268C"/>
    <w:rsid w:val="007C3102"/>
    <w:rsid w:val="007C4DA5"/>
    <w:rsid w:val="007C5BA7"/>
    <w:rsid w:val="007C5D80"/>
    <w:rsid w:val="007C696D"/>
    <w:rsid w:val="007D06BD"/>
    <w:rsid w:val="007D2466"/>
    <w:rsid w:val="007D3DA8"/>
    <w:rsid w:val="007D3DD9"/>
    <w:rsid w:val="007D5E5D"/>
    <w:rsid w:val="007E510D"/>
    <w:rsid w:val="007F39B3"/>
    <w:rsid w:val="00804DC5"/>
    <w:rsid w:val="00810014"/>
    <w:rsid w:val="008125DA"/>
    <w:rsid w:val="00820CC6"/>
    <w:rsid w:val="008223AD"/>
    <w:rsid w:val="00823BCD"/>
    <w:rsid w:val="00823F02"/>
    <w:rsid w:val="00830D11"/>
    <w:rsid w:val="00840601"/>
    <w:rsid w:val="00860DD8"/>
    <w:rsid w:val="00864EDF"/>
    <w:rsid w:val="00866F61"/>
    <w:rsid w:val="0087143B"/>
    <w:rsid w:val="0087724F"/>
    <w:rsid w:val="00886163"/>
    <w:rsid w:val="008950DB"/>
    <w:rsid w:val="00895356"/>
    <w:rsid w:val="008979EE"/>
    <w:rsid w:val="008A0B29"/>
    <w:rsid w:val="008A7EAD"/>
    <w:rsid w:val="008B746B"/>
    <w:rsid w:val="008C34C9"/>
    <w:rsid w:val="008C5538"/>
    <w:rsid w:val="008D0AA6"/>
    <w:rsid w:val="008D136A"/>
    <w:rsid w:val="008D17CD"/>
    <w:rsid w:val="008D2B32"/>
    <w:rsid w:val="008E44AA"/>
    <w:rsid w:val="008F105C"/>
    <w:rsid w:val="008F2480"/>
    <w:rsid w:val="008F390D"/>
    <w:rsid w:val="008F54E7"/>
    <w:rsid w:val="008F7DA7"/>
    <w:rsid w:val="00903D1B"/>
    <w:rsid w:val="00905E29"/>
    <w:rsid w:val="00910643"/>
    <w:rsid w:val="00912B33"/>
    <w:rsid w:val="0091384B"/>
    <w:rsid w:val="00917AA5"/>
    <w:rsid w:val="00922D97"/>
    <w:rsid w:val="0092339B"/>
    <w:rsid w:val="00923D41"/>
    <w:rsid w:val="0092701A"/>
    <w:rsid w:val="00934741"/>
    <w:rsid w:val="00935290"/>
    <w:rsid w:val="00945D20"/>
    <w:rsid w:val="00945D33"/>
    <w:rsid w:val="00947F49"/>
    <w:rsid w:val="0095386E"/>
    <w:rsid w:val="009616CD"/>
    <w:rsid w:val="00967D53"/>
    <w:rsid w:val="009719AA"/>
    <w:rsid w:val="009743FA"/>
    <w:rsid w:val="009762A9"/>
    <w:rsid w:val="00982F0B"/>
    <w:rsid w:val="00987AE8"/>
    <w:rsid w:val="00987D2E"/>
    <w:rsid w:val="00991A11"/>
    <w:rsid w:val="0099543D"/>
    <w:rsid w:val="009A0A94"/>
    <w:rsid w:val="009A70ED"/>
    <w:rsid w:val="009B0E8F"/>
    <w:rsid w:val="009C0B09"/>
    <w:rsid w:val="009C483A"/>
    <w:rsid w:val="009C5C82"/>
    <w:rsid w:val="009C62B2"/>
    <w:rsid w:val="009D12D2"/>
    <w:rsid w:val="009D2AFC"/>
    <w:rsid w:val="009D3014"/>
    <w:rsid w:val="009D4FF0"/>
    <w:rsid w:val="009D590D"/>
    <w:rsid w:val="009D5E53"/>
    <w:rsid w:val="009D69BA"/>
    <w:rsid w:val="009E14B0"/>
    <w:rsid w:val="009E20FA"/>
    <w:rsid w:val="009E30A4"/>
    <w:rsid w:val="009E38A3"/>
    <w:rsid w:val="009E783E"/>
    <w:rsid w:val="009F13C0"/>
    <w:rsid w:val="009F3EB7"/>
    <w:rsid w:val="009F4BBA"/>
    <w:rsid w:val="00A05166"/>
    <w:rsid w:val="00A104C8"/>
    <w:rsid w:val="00A158E6"/>
    <w:rsid w:val="00A204F8"/>
    <w:rsid w:val="00A30986"/>
    <w:rsid w:val="00A33FAE"/>
    <w:rsid w:val="00A36E08"/>
    <w:rsid w:val="00A41A25"/>
    <w:rsid w:val="00A43B12"/>
    <w:rsid w:val="00A45ADD"/>
    <w:rsid w:val="00A55036"/>
    <w:rsid w:val="00A565F8"/>
    <w:rsid w:val="00A63FD3"/>
    <w:rsid w:val="00A6750A"/>
    <w:rsid w:val="00A75546"/>
    <w:rsid w:val="00A75CF4"/>
    <w:rsid w:val="00A820AE"/>
    <w:rsid w:val="00A84FBD"/>
    <w:rsid w:val="00A85454"/>
    <w:rsid w:val="00A86B2F"/>
    <w:rsid w:val="00A96F3D"/>
    <w:rsid w:val="00AA0C1E"/>
    <w:rsid w:val="00AA0F34"/>
    <w:rsid w:val="00AB08AB"/>
    <w:rsid w:val="00AB1D28"/>
    <w:rsid w:val="00AB2798"/>
    <w:rsid w:val="00AB330C"/>
    <w:rsid w:val="00AB40B3"/>
    <w:rsid w:val="00AB4F33"/>
    <w:rsid w:val="00AC72CC"/>
    <w:rsid w:val="00AC7EEB"/>
    <w:rsid w:val="00AD30E4"/>
    <w:rsid w:val="00AD7D9A"/>
    <w:rsid w:val="00AE0835"/>
    <w:rsid w:val="00AE301E"/>
    <w:rsid w:val="00AE3A99"/>
    <w:rsid w:val="00AE7D65"/>
    <w:rsid w:val="00AF2EC7"/>
    <w:rsid w:val="00AF40E1"/>
    <w:rsid w:val="00B0391B"/>
    <w:rsid w:val="00B17C71"/>
    <w:rsid w:val="00B20E24"/>
    <w:rsid w:val="00B20F29"/>
    <w:rsid w:val="00B27563"/>
    <w:rsid w:val="00B30686"/>
    <w:rsid w:val="00B33F9E"/>
    <w:rsid w:val="00B36279"/>
    <w:rsid w:val="00B37B79"/>
    <w:rsid w:val="00B4225B"/>
    <w:rsid w:val="00B5173C"/>
    <w:rsid w:val="00B51DFC"/>
    <w:rsid w:val="00B524CB"/>
    <w:rsid w:val="00B56960"/>
    <w:rsid w:val="00B63B20"/>
    <w:rsid w:val="00B66405"/>
    <w:rsid w:val="00B725A9"/>
    <w:rsid w:val="00B74E82"/>
    <w:rsid w:val="00B763F7"/>
    <w:rsid w:val="00B87DCA"/>
    <w:rsid w:val="00B92F53"/>
    <w:rsid w:val="00BA726E"/>
    <w:rsid w:val="00BB367A"/>
    <w:rsid w:val="00BB57DA"/>
    <w:rsid w:val="00BB621A"/>
    <w:rsid w:val="00BC5893"/>
    <w:rsid w:val="00BC58AB"/>
    <w:rsid w:val="00BD0682"/>
    <w:rsid w:val="00BD34AC"/>
    <w:rsid w:val="00BE2ACF"/>
    <w:rsid w:val="00BE6E07"/>
    <w:rsid w:val="00BE796A"/>
    <w:rsid w:val="00BE7AED"/>
    <w:rsid w:val="00BF19F0"/>
    <w:rsid w:val="00BF3165"/>
    <w:rsid w:val="00C00DEE"/>
    <w:rsid w:val="00C05F5A"/>
    <w:rsid w:val="00C0660D"/>
    <w:rsid w:val="00C10747"/>
    <w:rsid w:val="00C20DE0"/>
    <w:rsid w:val="00C21400"/>
    <w:rsid w:val="00C31D56"/>
    <w:rsid w:val="00C3338D"/>
    <w:rsid w:val="00C337D8"/>
    <w:rsid w:val="00C35B4D"/>
    <w:rsid w:val="00C36CFF"/>
    <w:rsid w:val="00C37FD4"/>
    <w:rsid w:val="00C435AA"/>
    <w:rsid w:val="00C505A4"/>
    <w:rsid w:val="00C52FC6"/>
    <w:rsid w:val="00C53BDE"/>
    <w:rsid w:val="00C60D90"/>
    <w:rsid w:val="00C67E29"/>
    <w:rsid w:val="00C74984"/>
    <w:rsid w:val="00C751CC"/>
    <w:rsid w:val="00C755F4"/>
    <w:rsid w:val="00C76CB9"/>
    <w:rsid w:val="00C77A6A"/>
    <w:rsid w:val="00C83326"/>
    <w:rsid w:val="00C87A40"/>
    <w:rsid w:val="00C92025"/>
    <w:rsid w:val="00C948EA"/>
    <w:rsid w:val="00CA75A7"/>
    <w:rsid w:val="00CB2D9F"/>
    <w:rsid w:val="00CB49A9"/>
    <w:rsid w:val="00CB4DB1"/>
    <w:rsid w:val="00CB539C"/>
    <w:rsid w:val="00CC2CE7"/>
    <w:rsid w:val="00CC4459"/>
    <w:rsid w:val="00CC54EF"/>
    <w:rsid w:val="00CC70DE"/>
    <w:rsid w:val="00CC7489"/>
    <w:rsid w:val="00CD00D6"/>
    <w:rsid w:val="00CE2454"/>
    <w:rsid w:val="00CE58A0"/>
    <w:rsid w:val="00CE6B62"/>
    <w:rsid w:val="00CF4749"/>
    <w:rsid w:val="00CF6C87"/>
    <w:rsid w:val="00D02499"/>
    <w:rsid w:val="00D136CF"/>
    <w:rsid w:val="00D148C4"/>
    <w:rsid w:val="00D20EC2"/>
    <w:rsid w:val="00D23314"/>
    <w:rsid w:val="00D24885"/>
    <w:rsid w:val="00D268C3"/>
    <w:rsid w:val="00D31451"/>
    <w:rsid w:val="00D33F8F"/>
    <w:rsid w:val="00D3459D"/>
    <w:rsid w:val="00D365DB"/>
    <w:rsid w:val="00D4548C"/>
    <w:rsid w:val="00D47942"/>
    <w:rsid w:val="00D501FA"/>
    <w:rsid w:val="00D51A47"/>
    <w:rsid w:val="00D51EA0"/>
    <w:rsid w:val="00D53F10"/>
    <w:rsid w:val="00D62A03"/>
    <w:rsid w:val="00D63D77"/>
    <w:rsid w:val="00D646BF"/>
    <w:rsid w:val="00D66353"/>
    <w:rsid w:val="00D67DB7"/>
    <w:rsid w:val="00D74A74"/>
    <w:rsid w:val="00D7565E"/>
    <w:rsid w:val="00D84E7C"/>
    <w:rsid w:val="00D92AD3"/>
    <w:rsid w:val="00D93B38"/>
    <w:rsid w:val="00D979BB"/>
    <w:rsid w:val="00DA78E0"/>
    <w:rsid w:val="00DB1965"/>
    <w:rsid w:val="00DB78F4"/>
    <w:rsid w:val="00DB79C1"/>
    <w:rsid w:val="00DB7D6D"/>
    <w:rsid w:val="00DC6046"/>
    <w:rsid w:val="00DD1AA5"/>
    <w:rsid w:val="00DD4300"/>
    <w:rsid w:val="00DD6306"/>
    <w:rsid w:val="00DD7C1C"/>
    <w:rsid w:val="00DD7FCF"/>
    <w:rsid w:val="00DE04B9"/>
    <w:rsid w:val="00DE48ED"/>
    <w:rsid w:val="00DE53B6"/>
    <w:rsid w:val="00DF7BCA"/>
    <w:rsid w:val="00E13304"/>
    <w:rsid w:val="00E1488F"/>
    <w:rsid w:val="00E17EEE"/>
    <w:rsid w:val="00E20762"/>
    <w:rsid w:val="00E244B5"/>
    <w:rsid w:val="00E276D9"/>
    <w:rsid w:val="00E31A35"/>
    <w:rsid w:val="00E33F74"/>
    <w:rsid w:val="00E34C35"/>
    <w:rsid w:val="00E35603"/>
    <w:rsid w:val="00E43D4E"/>
    <w:rsid w:val="00E450A2"/>
    <w:rsid w:val="00E52AA4"/>
    <w:rsid w:val="00E5462F"/>
    <w:rsid w:val="00E54D39"/>
    <w:rsid w:val="00E55ED7"/>
    <w:rsid w:val="00E5660E"/>
    <w:rsid w:val="00E57DD2"/>
    <w:rsid w:val="00E6178B"/>
    <w:rsid w:val="00E672A9"/>
    <w:rsid w:val="00E6733A"/>
    <w:rsid w:val="00E7223A"/>
    <w:rsid w:val="00E76021"/>
    <w:rsid w:val="00E82E0B"/>
    <w:rsid w:val="00E846C7"/>
    <w:rsid w:val="00E91B22"/>
    <w:rsid w:val="00E9231E"/>
    <w:rsid w:val="00E930E2"/>
    <w:rsid w:val="00E93633"/>
    <w:rsid w:val="00E94CD0"/>
    <w:rsid w:val="00EA018A"/>
    <w:rsid w:val="00EA1989"/>
    <w:rsid w:val="00EA521E"/>
    <w:rsid w:val="00EB41AE"/>
    <w:rsid w:val="00EC1354"/>
    <w:rsid w:val="00EC1E61"/>
    <w:rsid w:val="00EC7822"/>
    <w:rsid w:val="00ED08AD"/>
    <w:rsid w:val="00ED30EB"/>
    <w:rsid w:val="00ED5886"/>
    <w:rsid w:val="00ED67DC"/>
    <w:rsid w:val="00ED7189"/>
    <w:rsid w:val="00ED72EF"/>
    <w:rsid w:val="00EE183C"/>
    <w:rsid w:val="00EF0C67"/>
    <w:rsid w:val="00EF4F60"/>
    <w:rsid w:val="00F0173D"/>
    <w:rsid w:val="00F02262"/>
    <w:rsid w:val="00F02F84"/>
    <w:rsid w:val="00F0337B"/>
    <w:rsid w:val="00F04152"/>
    <w:rsid w:val="00F05C9E"/>
    <w:rsid w:val="00F102C2"/>
    <w:rsid w:val="00F114C2"/>
    <w:rsid w:val="00F145E5"/>
    <w:rsid w:val="00F15248"/>
    <w:rsid w:val="00F1612C"/>
    <w:rsid w:val="00F1632D"/>
    <w:rsid w:val="00F165BB"/>
    <w:rsid w:val="00F208C7"/>
    <w:rsid w:val="00F20B90"/>
    <w:rsid w:val="00F236DC"/>
    <w:rsid w:val="00F35347"/>
    <w:rsid w:val="00F41837"/>
    <w:rsid w:val="00F42C1A"/>
    <w:rsid w:val="00F45346"/>
    <w:rsid w:val="00F45909"/>
    <w:rsid w:val="00F51B47"/>
    <w:rsid w:val="00F5364C"/>
    <w:rsid w:val="00F54FFB"/>
    <w:rsid w:val="00F56419"/>
    <w:rsid w:val="00F6626E"/>
    <w:rsid w:val="00F81B09"/>
    <w:rsid w:val="00F843FE"/>
    <w:rsid w:val="00F94F8C"/>
    <w:rsid w:val="00F95106"/>
    <w:rsid w:val="00FA02EA"/>
    <w:rsid w:val="00FA39A8"/>
    <w:rsid w:val="00FA72A4"/>
    <w:rsid w:val="00FB2067"/>
    <w:rsid w:val="00FB5F9F"/>
    <w:rsid w:val="00FB6AFF"/>
    <w:rsid w:val="00FC0156"/>
    <w:rsid w:val="00FD0095"/>
    <w:rsid w:val="00FD24A0"/>
    <w:rsid w:val="00FE29B5"/>
    <w:rsid w:val="00FE4645"/>
    <w:rsid w:val="00FE5B12"/>
    <w:rsid w:val="00FF5252"/>
    <w:rsid w:val="00FF672B"/>
    <w:rsid w:val="00FF717C"/>
    <w:rsid w:val="00FF75DA"/>
    <w:rsid w:val="034F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5898B"/>
  <w15:docId w15:val="{6F033931-3BAA-486C-940A-5760B80C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33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pPr>
      <w:keepNext/>
      <w:spacing w:after="0" w:line="204" w:lineRule="auto"/>
      <w:ind w:firstLine="709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Hyperlink"/>
    <w:basedOn w:val="a0"/>
    <w:unhideWhenUsed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iPriority w:val="99"/>
    <w:unhideWhenUsed/>
    <w:pPr>
      <w:spacing w:after="120"/>
    </w:pPr>
  </w:style>
  <w:style w:type="paragraph" w:styleId="ac">
    <w:name w:val="Body Text Indent"/>
    <w:basedOn w:val="a"/>
    <w:link w:val="ad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unhideWhenUsed/>
    <w:qFormat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pPr>
      <w:spacing w:after="200" w:line="276" w:lineRule="auto"/>
      <w:ind w:left="720" w:firstLine="709"/>
      <w:contextualSpacing/>
      <w:jc w:val="both"/>
    </w:pPr>
    <w:rPr>
      <w:rFonts w:ascii="Calibri" w:eastAsia="Calibri" w:hAnsi="Calibri" w:cs="Calibri"/>
    </w:rPr>
  </w:style>
  <w:style w:type="character" w:customStyle="1" w:styleId="22">
    <w:name w:val="Основной текст 2 Знак"/>
    <w:basedOn w:val="a0"/>
    <w:link w:val="21"/>
    <w:uiPriority w:val="99"/>
    <w:semiHidden/>
  </w:style>
  <w:style w:type="character" w:customStyle="1" w:styleId="30">
    <w:name w:val="Основной текст с отступом 3 Знак"/>
    <w:basedOn w:val="a0"/>
    <w:link w:val="3"/>
    <w:uiPriority w:val="99"/>
    <w:semiHidden/>
    <w:rPr>
      <w:sz w:val="16"/>
      <w:szCs w:val="16"/>
    </w:rPr>
  </w:style>
  <w:style w:type="paragraph" w:styleId="af3">
    <w:name w:val="No Spacing"/>
    <w:link w:val="af4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1"/>
    <w:rPr>
      <w:rFonts w:ascii="Calibri" w:eastAsia="Times New Roman" w:hAnsi="Calibri" w:cs="Times New Roman"/>
      <w:lang w:eastAsia="ru-RU"/>
    </w:rPr>
  </w:style>
  <w:style w:type="character" w:customStyle="1" w:styleId="25">
    <w:name w:val="Основной текст (2)_"/>
    <w:link w:val="26"/>
    <w:rPr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0" w:line="562" w:lineRule="exact"/>
      <w:ind w:hanging="7940"/>
    </w:pPr>
  </w:style>
  <w:style w:type="character" w:customStyle="1" w:styleId="b-contact-informer-target">
    <w:name w:val="b-contact-informer-target"/>
    <w:basedOn w:val="a0"/>
  </w:style>
  <w:style w:type="character" w:customStyle="1" w:styleId="apple-tab-span">
    <w:name w:val="apple-tab-span"/>
    <w:basedOn w:val="a0"/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Красная строка1"/>
    <w:basedOn w:val="aa"/>
    <w:pPr>
      <w:widowControl w:val="0"/>
      <w:suppressAutoHyphens/>
      <w:autoSpaceDE w:val="0"/>
      <w:spacing w:line="240" w:lineRule="auto"/>
      <w:ind w:firstLine="2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pPr>
      <w:suppressAutoHyphens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</w:style>
  <w:style w:type="character" w:customStyle="1" w:styleId="11">
    <w:name w:val="Основной текст Знак1"/>
    <w:uiPriority w:val="99"/>
    <w:rPr>
      <w:shd w:val="clear" w:color="auto" w:fill="FFFFFF"/>
    </w:rPr>
  </w:style>
  <w:style w:type="table" w:customStyle="1" w:styleId="211">
    <w:name w:val="Таблица простая 21"/>
    <w:basedOn w:val="a1"/>
    <w:uiPriority w:val="42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2">
    <w:name w:val="Абзац списка1"/>
    <w:basedOn w:val="a"/>
    <w:pPr>
      <w:suppressAutoHyphens/>
      <w:spacing w:after="200" w:line="276" w:lineRule="auto"/>
      <w:ind w:left="720" w:firstLine="709"/>
      <w:jc w:val="both"/>
    </w:pPr>
    <w:rPr>
      <w:rFonts w:ascii="Calibri" w:eastAsia="Calibri" w:hAnsi="Calibri" w:cs="Calibri"/>
      <w:lang w:eastAsia="ar-SA"/>
    </w:rPr>
  </w:style>
  <w:style w:type="character" w:styleId="af5">
    <w:name w:val="annotation reference"/>
    <w:basedOn w:val="a0"/>
    <w:uiPriority w:val="99"/>
    <w:semiHidden/>
    <w:unhideWhenUsed/>
    <w:rsid w:val="008950DB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950DB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950DB"/>
    <w:rPr>
      <w:rFonts w:asciiTheme="minorHAnsi" w:eastAsiaTheme="minorHAnsi" w:hAnsiTheme="minorHAnsi" w:cstheme="minorBidi"/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950DB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950D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641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08BFA-B29F-4702-8325-697C521AA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6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Воинова Мехри Сухбатуллоевна</cp:lastModifiedBy>
  <cp:revision>29</cp:revision>
  <cp:lastPrinted>2025-12-04T04:52:00Z</cp:lastPrinted>
  <dcterms:created xsi:type="dcterms:W3CDTF">2026-03-03T12:18:00Z</dcterms:created>
  <dcterms:modified xsi:type="dcterms:W3CDTF">2026-04-16T06:01:00Z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33824F2D7B0C4EC7BB6A40B3AF131755_13</vt:lpwstr>
  </property>
</Properties>
</file>