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FB47" w14:textId="77777777" w:rsidR="00F05C9E" w:rsidRPr="000C0CAA" w:rsidRDefault="00523663" w:rsidP="0072528B">
      <w:pPr>
        <w:spacing w:after="0" w:line="240" w:lineRule="auto"/>
        <w:ind w:firstLine="709"/>
        <w:jc w:val="right"/>
        <w:rPr>
          <w:rFonts w:ascii="Times New Roman" w:eastAsia="Times New Roman" w:hAnsi="Times New Roman" w:cs="Times New Roman"/>
          <w:sz w:val="24"/>
          <w:szCs w:val="24"/>
        </w:rPr>
      </w:pPr>
      <w:bookmarkStart w:id="0" w:name="_GoBack"/>
      <w:bookmarkEnd w:id="0"/>
      <w:r w:rsidRPr="000C0CAA">
        <w:rPr>
          <w:rFonts w:ascii="Times New Roman" w:eastAsia="Times New Roman" w:hAnsi="Times New Roman" w:cs="Times New Roman"/>
          <w:sz w:val="24"/>
          <w:szCs w:val="24"/>
        </w:rPr>
        <w:t>Приложение № 9</w:t>
      </w:r>
    </w:p>
    <w:p w14:paraId="12C29E66" w14:textId="77777777" w:rsidR="00F05C9E" w:rsidRPr="000C0CAA" w:rsidRDefault="00BE2ACF" w:rsidP="0072528B">
      <w:pPr>
        <w:spacing w:after="0" w:line="240" w:lineRule="auto"/>
        <w:ind w:firstLine="709"/>
        <w:jc w:val="right"/>
        <w:rPr>
          <w:rFonts w:ascii="Times New Roman" w:eastAsia="Times New Roman" w:hAnsi="Times New Roman" w:cs="Times New Roman"/>
          <w:sz w:val="24"/>
          <w:szCs w:val="24"/>
        </w:rPr>
      </w:pPr>
      <w:r w:rsidRPr="000C0CAA">
        <w:rPr>
          <w:rFonts w:ascii="Times New Roman" w:eastAsia="Times New Roman" w:hAnsi="Times New Roman" w:cs="Times New Roman"/>
          <w:sz w:val="24"/>
          <w:szCs w:val="24"/>
        </w:rPr>
        <w:t xml:space="preserve">к Положению об организации и проведении областной научно-технической </w:t>
      </w:r>
    </w:p>
    <w:p w14:paraId="4F436D18" w14:textId="77777777" w:rsidR="00F05C9E" w:rsidRPr="000C0CAA" w:rsidRDefault="00BE2ACF" w:rsidP="0072528B">
      <w:pPr>
        <w:spacing w:after="0" w:line="240" w:lineRule="auto"/>
        <w:ind w:firstLine="709"/>
        <w:jc w:val="right"/>
        <w:rPr>
          <w:rFonts w:ascii="Times New Roman" w:hAnsi="Times New Roman" w:cs="Times New Roman"/>
        </w:rPr>
      </w:pPr>
      <w:r w:rsidRPr="000C0CAA">
        <w:rPr>
          <w:rFonts w:ascii="Times New Roman" w:eastAsia="Times New Roman" w:hAnsi="Times New Roman" w:cs="Times New Roman"/>
          <w:sz w:val="24"/>
          <w:szCs w:val="24"/>
        </w:rPr>
        <w:t>олимпиады по авиамоделированию среди учащихся</w:t>
      </w:r>
    </w:p>
    <w:p w14:paraId="68BD1AD7" w14:textId="77777777" w:rsidR="00F05C9E" w:rsidRPr="000C0CAA" w:rsidRDefault="00F05C9E" w:rsidP="0072528B">
      <w:pPr>
        <w:spacing w:after="0" w:line="240" w:lineRule="auto"/>
        <w:ind w:firstLine="709"/>
        <w:jc w:val="right"/>
        <w:rPr>
          <w:rFonts w:ascii="Times New Roman" w:hAnsi="Times New Roman" w:cs="Times New Roman"/>
        </w:rPr>
      </w:pPr>
    </w:p>
    <w:p w14:paraId="39BBA43D" w14:textId="77777777" w:rsidR="00F05C9E" w:rsidRPr="000C0CAA" w:rsidRDefault="00BE2ACF"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r w:rsidRPr="000C0CAA">
        <w:rPr>
          <w:rFonts w:ascii="Times New Roman" w:eastAsia="Times New Roman" w:hAnsi="Times New Roman" w:cs="Times New Roman"/>
          <w:b/>
          <w:bCs/>
          <w:sz w:val="24"/>
          <w:szCs w:val="24"/>
          <w:lang w:eastAsia="ar-SA"/>
        </w:rPr>
        <w:t xml:space="preserve">Согласие на обработку персональных данных, </w:t>
      </w:r>
      <w:r w:rsidRPr="000C0CAA">
        <w:rPr>
          <w:rFonts w:ascii="Times New Roman" w:eastAsia="Times New Roman" w:hAnsi="Times New Roman" w:cs="Times New Roman"/>
          <w:b/>
          <w:sz w:val="24"/>
          <w:szCs w:val="24"/>
          <w:lang w:eastAsia="ar-SA"/>
        </w:rPr>
        <w:t>фото и видеосъёмку несовершеннолетнего лица (заполняется законным представителем)</w:t>
      </w:r>
    </w:p>
    <w:p w14:paraId="6E9894D8"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E9316C1" w14:textId="77777777" w:rsidR="00F05C9E" w:rsidRPr="000C0CAA" w:rsidRDefault="00BE2ACF" w:rsidP="0072528B">
      <w:pPr>
        <w:suppressAutoHyphens/>
        <w:spacing w:after="0" w:line="240" w:lineRule="auto"/>
        <w:ind w:firstLine="709"/>
        <w:jc w:val="both"/>
        <w:rPr>
          <w:rFonts w:ascii="Times New Roman" w:eastAsia="Times New Roman" w:hAnsi="Times New Roman" w:cs="Times New Roman"/>
          <w:sz w:val="24"/>
          <w:szCs w:val="24"/>
          <w:vertAlign w:val="superscript"/>
          <w:lang w:eastAsia="ar-SA"/>
        </w:rPr>
      </w:pPr>
      <w:r w:rsidRPr="000C0CAA">
        <w:rPr>
          <w:rFonts w:ascii="Times New Roman" w:eastAsia="Times New Roman" w:hAnsi="Times New Roman" w:cs="Times New Roman"/>
          <w:sz w:val="24"/>
          <w:szCs w:val="24"/>
          <w:lang w:eastAsia="ar-SA"/>
        </w:rPr>
        <w:t>Я,________________________________________________________________________________________________________________________________________________________________________________________________________________________________</w:t>
      </w:r>
    </w:p>
    <w:p w14:paraId="1BDCE6B9" w14:textId="77777777" w:rsidR="00F05C9E" w:rsidRPr="000C0CAA" w:rsidRDefault="00BE2ACF" w:rsidP="0072528B">
      <w:pPr>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vertAlign w:val="superscript"/>
          <w:lang w:eastAsia="ar-SA"/>
        </w:rPr>
        <w:t>(фамилия, имя, отчество законного представителя,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14:paraId="048BFD62" w14:textId="77777777" w:rsidR="00F05C9E" w:rsidRPr="000C0CAA" w:rsidRDefault="00BE2ACF" w:rsidP="0072528B">
      <w:pPr>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14:paraId="09845898" w14:textId="77777777" w:rsidR="00F05C9E" w:rsidRPr="000C0CAA" w:rsidRDefault="00BE2ACF" w:rsidP="0072528B">
      <w:pPr>
        <w:suppressAutoHyphens/>
        <w:spacing w:after="0" w:line="240" w:lineRule="auto"/>
        <w:jc w:val="both"/>
        <w:rPr>
          <w:rFonts w:ascii="Times New Roman" w:eastAsia="Times New Roman" w:hAnsi="Times New Roman" w:cs="Times New Roman"/>
          <w:sz w:val="24"/>
          <w:szCs w:val="24"/>
          <w:vertAlign w:val="superscript"/>
          <w:lang w:eastAsia="ar-SA"/>
        </w:rPr>
      </w:pPr>
      <w:r w:rsidRPr="000C0CAA">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w:t>
      </w:r>
    </w:p>
    <w:p w14:paraId="35477757" w14:textId="77777777" w:rsidR="00F05C9E" w:rsidRPr="000C0CAA" w:rsidRDefault="00BE2ACF" w:rsidP="0072528B">
      <w:pPr>
        <w:suppressAutoHyphens/>
        <w:spacing w:after="0" w:line="240" w:lineRule="auto"/>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vertAlign w:val="superscript"/>
          <w:lang w:eastAsia="ar-SA"/>
        </w:rPr>
        <w:t>(фамилия, имя, отчество, адрес несовершеннолетнего, свидетельство о рождении или паспорт: серия, номер, кем и когда выдан)</w:t>
      </w:r>
    </w:p>
    <w:p w14:paraId="11BA2052" w14:textId="77777777" w:rsidR="00F05C9E" w:rsidRPr="000C0CAA" w:rsidRDefault="00BE2ACF" w:rsidP="0072528B">
      <w:pPr>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(далее – Несовершеннолетний) на следующих условиях.</w:t>
      </w:r>
    </w:p>
    <w:p w14:paraId="2C76A9DB" w14:textId="77777777" w:rsidR="00F05C9E" w:rsidRPr="000C0CAA" w:rsidRDefault="00BE2ACF" w:rsidP="0072528B">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1.</w:t>
      </w:r>
      <w:r w:rsidRPr="000C0CAA">
        <w:rPr>
          <w:rFonts w:ascii="Times New Roman" w:eastAsia="Times New Roman" w:hAnsi="Times New Roman" w:cs="Times New Roman"/>
          <w:sz w:val="24"/>
          <w:szCs w:val="24"/>
          <w:lang w:eastAsia="ar-SA"/>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5F5EF5A6" w14:textId="77777777" w:rsidR="00F05C9E" w:rsidRPr="000C0CAA" w:rsidRDefault="00BE2ACF" w:rsidP="0072528B">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2.</w:t>
      </w:r>
      <w:r w:rsidRPr="000C0CAA">
        <w:rPr>
          <w:rFonts w:ascii="Times New Roman" w:eastAsia="Times New Roman" w:hAnsi="Times New Roman" w:cs="Times New Roman"/>
          <w:sz w:val="24"/>
          <w:szCs w:val="24"/>
          <w:lang w:eastAsia="ar-SA"/>
        </w:rPr>
        <w:tab/>
        <w:t>Перечень персональных данных Законного представителя, передаваемых Оператору на обработку:</w:t>
      </w:r>
    </w:p>
    <w:p w14:paraId="5902B8E5"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фамилия, имя, отчество;</w:t>
      </w:r>
    </w:p>
    <w:p w14:paraId="587C0FFE"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номер телефона;</w:t>
      </w:r>
    </w:p>
    <w:p w14:paraId="2A7E6535"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адрес;</w:t>
      </w:r>
    </w:p>
    <w:p w14:paraId="4DFD653D"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сведения об основном документе, удостоверяющем личность;</w:t>
      </w:r>
    </w:p>
    <w:p w14:paraId="0D21BDD7"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адрес электронной почты.</w:t>
      </w:r>
    </w:p>
    <w:p w14:paraId="627C8B10" w14:textId="77777777" w:rsidR="00F05C9E" w:rsidRPr="000C0CAA" w:rsidRDefault="00BE2ACF" w:rsidP="0072528B">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3.</w:t>
      </w:r>
      <w:r w:rsidRPr="000C0CAA">
        <w:rPr>
          <w:rFonts w:ascii="Times New Roman" w:eastAsia="Times New Roman" w:hAnsi="Times New Roman" w:cs="Times New Roman"/>
          <w:sz w:val="24"/>
          <w:szCs w:val="24"/>
          <w:lang w:eastAsia="ar-SA"/>
        </w:rPr>
        <w:tab/>
        <w:t>Перечень персональных данных Несовершеннолетнего, передаваемых Оператору на обработку:</w:t>
      </w:r>
    </w:p>
    <w:p w14:paraId="5EEFDA39"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фамилия, имя, отчество;</w:t>
      </w:r>
    </w:p>
    <w:p w14:paraId="3293AEC0"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год, месяц, дата рождения;</w:t>
      </w:r>
    </w:p>
    <w:p w14:paraId="66A3C0C2"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адрес;</w:t>
      </w:r>
    </w:p>
    <w:p w14:paraId="3326B77B"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сведения об основном документе, удостоверяющем личность, или свидетельстве о рождении;</w:t>
      </w:r>
    </w:p>
    <w:p w14:paraId="6F59BDD3"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образовательное учреждение и его адрес, класс;</w:t>
      </w:r>
    </w:p>
    <w:p w14:paraId="60D4472E"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номер телефона;</w:t>
      </w:r>
    </w:p>
    <w:p w14:paraId="4ABB8F8B"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данные о медицинском полисе;</w:t>
      </w:r>
    </w:p>
    <w:p w14:paraId="187EAD8D"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адрес электронной почты.</w:t>
      </w:r>
    </w:p>
    <w:p w14:paraId="4ED4BCD5" w14:textId="77777777" w:rsidR="00F05C9E" w:rsidRPr="000C0CAA" w:rsidRDefault="00BE2ACF" w:rsidP="0072528B">
      <w:pPr>
        <w:tabs>
          <w:tab w:val="left" w:pos="851"/>
          <w:tab w:val="left" w:pos="993"/>
        </w:tabs>
        <w:suppressAutoHyphens/>
        <w:spacing w:after="0" w:line="240" w:lineRule="auto"/>
        <w:ind w:firstLine="709"/>
        <w:jc w:val="both"/>
        <w:rPr>
          <w:rFonts w:ascii="Times New Roman" w:eastAsia="Times New Roman" w:hAnsi="Times New Roman" w:cs="Times New Roman"/>
          <w:lang w:eastAsia="ar-SA"/>
        </w:rPr>
      </w:pPr>
      <w:r w:rsidRPr="000C0CAA">
        <w:rPr>
          <w:rFonts w:ascii="Times New Roman" w:eastAsia="Times New Roman" w:hAnsi="Times New Roman" w:cs="Times New Roman"/>
          <w:lang w:eastAsia="ar-SA"/>
        </w:rPr>
        <w:t>4.</w:t>
      </w:r>
      <w:r w:rsidRPr="000C0CAA">
        <w:rPr>
          <w:rFonts w:ascii="Times New Roman" w:eastAsia="Times New Roman" w:hAnsi="Times New Roman" w:cs="Times New Roman"/>
          <w:lang w:eastAsia="ar-SA"/>
        </w:rPr>
        <w:tab/>
        <w:t>Согласие даётся с целью участия субъекта персональных данных в областной научно-технической олимпиаде по авиамоделированию среди учащихся</w:t>
      </w:r>
      <w:r w:rsidRPr="000C0CAA">
        <w:rPr>
          <w:rFonts w:ascii="Times New Roman" w:hAnsi="Times New Roman" w:cs="Times New Roman"/>
          <w:color w:val="000000"/>
        </w:rPr>
        <w:t>.</w:t>
      </w:r>
    </w:p>
    <w:p w14:paraId="525D2393" w14:textId="77777777" w:rsidR="00F05C9E" w:rsidRPr="000C0CAA" w:rsidRDefault="00BE2ACF" w:rsidP="0072528B">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lang w:eastAsia="ar-SA"/>
        </w:rPr>
        <w:t>5.</w:t>
      </w:r>
      <w:r w:rsidRPr="000C0CAA">
        <w:rPr>
          <w:rFonts w:ascii="Times New Roman" w:eastAsia="Times New Roman" w:hAnsi="Times New Roman" w:cs="Times New Roman"/>
          <w:lang w:eastAsia="ar-SA"/>
        </w:rPr>
        <w:tab/>
        <w:t xml:space="preserve">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Свердловской области, Министерства просвещения </w:t>
      </w:r>
      <w:r w:rsidRPr="000C0CAA">
        <w:rPr>
          <w:rFonts w:ascii="Times New Roman" w:eastAsia="Times New Roman" w:hAnsi="Times New Roman" w:cs="Times New Roman"/>
          <w:lang w:eastAsia="ar-SA"/>
        </w:rPr>
        <w:lastRenderedPageBreak/>
        <w:t>Российской Федерации, а также других учреждений и организаций, принимающих участие в проведении конкурсных мероприятий, для достижения</w:t>
      </w:r>
      <w:r w:rsidRPr="000C0CAA">
        <w:rPr>
          <w:rFonts w:ascii="Times New Roman" w:eastAsia="Times New Roman" w:hAnsi="Times New Roman" w:cs="Times New Roman"/>
          <w:sz w:val="24"/>
          <w:szCs w:val="24"/>
          <w:lang w:eastAsia="ar-SA"/>
        </w:rPr>
        <w:t xml:space="preserve"> вышеуказанных целей.</w:t>
      </w:r>
    </w:p>
    <w:p w14:paraId="5A2AA354" w14:textId="77777777" w:rsidR="00F05C9E" w:rsidRPr="000C0CAA" w:rsidRDefault="00BE2ACF" w:rsidP="0072528B">
      <w:pPr>
        <w:tabs>
          <w:tab w:val="left" w:pos="851"/>
          <w:tab w:val="left" w:pos="993"/>
        </w:tabs>
        <w:suppressAutoHyphens/>
        <w:spacing w:after="0" w:line="240" w:lineRule="auto"/>
        <w:ind w:firstLine="709"/>
        <w:jc w:val="both"/>
        <w:rPr>
          <w:rFonts w:ascii="Times New Roman" w:eastAsia="Times New Roman" w:hAnsi="Times New Roman" w:cs="Times New Roman"/>
          <w:sz w:val="24"/>
          <w:szCs w:val="24"/>
          <w:lang w:eastAsia="ar-SA"/>
        </w:rPr>
      </w:pPr>
      <w:proofErr w:type="gramStart"/>
      <w:r w:rsidRPr="000C0CAA">
        <w:rPr>
          <w:rFonts w:ascii="Times New Roman" w:eastAsia="Times New Roman" w:hAnsi="Times New Roman" w:cs="Times New Roman"/>
          <w:sz w:val="24"/>
          <w:szCs w:val="24"/>
          <w:lang w:eastAsia="ar-SA"/>
        </w:rPr>
        <w:t>6.</w:t>
      </w:r>
      <w:r w:rsidRPr="000C0CAA">
        <w:rPr>
          <w:rFonts w:ascii="Times New Roman" w:eastAsia="Times New Roman" w:hAnsi="Times New Roman" w:cs="Times New Roman"/>
          <w:sz w:val="24"/>
          <w:szCs w:val="24"/>
          <w:lang w:eastAsia="ar-SA"/>
        </w:rPr>
        <w:tab/>
        <w:t>В</w:t>
      </w:r>
      <w:proofErr w:type="gramEnd"/>
      <w:r w:rsidRPr="000C0CAA">
        <w:rPr>
          <w:rFonts w:ascii="Times New Roman" w:eastAsia="Times New Roman" w:hAnsi="Times New Roman" w:cs="Times New Roman"/>
          <w:sz w:val="24"/>
          <w:szCs w:val="24"/>
          <w:lang w:eastAsia="ar-SA"/>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14:paraId="30C8C10E"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 xml:space="preserve">фамилия, имя, отчество, </w:t>
      </w:r>
    </w:p>
    <w:p w14:paraId="20A31360"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год, месяц, дата рождения,</w:t>
      </w:r>
    </w:p>
    <w:p w14:paraId="2B2B02D2"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образовательное учреждение и его адрес, класс,</w:t>
      </w:r>
    </w:p>
    <w:p w14:paraId="2C180DEE"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номер телефона,</w:t>
      </w:r>
    </w:p>
    <w:p w14:paraId="31DB1C8F" w14:textId="77777777" w:rsidR="00F05C9E" w:rsidRPr="000C0CAA" w:rsidRDefault="00BE2ACF" w:rsidP="0072528B">
      <w:pPr>
        <w:numPr>
          <w:ilvl w:val="0"/>
          <w:numId w:val="13"/>
        </w:numPr>
        <w:tabs>
          <w:tab w:val="left" w:pos="993"/>
        </w:tabs>
        <w:suppressAutoHyphens/>
        <w:spacing w:after="0" w:line="240" w:lineRule="auto"/>
        <w:ind w:left="0" w:firstLine="709"/>
        <w:jc w:val="both"/>
        <w:rPr>
          <w:rFonts w:ascii="Times New Roman" w:eastAsia="Calibri" w:hAnsi="Times New Roman" w:cs="Times New Roman"/>
          <w:color w:val="00B050"/>
          <w:lang w:eastAsia="ar-SA"/>
        </w:rPr>
      </w:pPr>
      <w:r w:rsidRPr="000C0CAA">
        <w:rPr>
          <w:rFonts w:ascii="Times New Roman" w:eastAsia="Calibri" w:hAnsi="Times New Roman" w:cs="Times New Roman"/>
          <w:lang w:eastAsia="ar-SA"/>
        </w:rPr>
        <w:t>адрес электронной почты.</w:t>
      </w:r>
    </w:p>
    <w:p w14:paraId="3DE35D29" w14:textId="77777777" w:rsidR="00F05C9E" w:rsidRPr="000C0CAA" w:rsidRDefault="00BE2ACF" w:rsidP="0072528B">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7.</w:t>
      </w:r>
      <w:r w:rsidRPr="000C0CAA">
        <w:rPr>
          <w:rFonts w:ascii="Times New Roman" w:eastAsia="Times New Roman" w:hAnsi="Times New Roman" w:cs="Times New Roman"/>
          <w:sz w:val="24"/>
          <w:szCs w:val="24"/>
          <w:lang w:eastAsia="ar-SA"/>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14:paraId="5679C51C"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размещения на сайте ГАНОУ СО «Дворец молодёжи»;</w:t>
      </w:r>
    </w:p>
    <w:p w14:paraId="188BAD7F"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размещения на стендах ГАНОУ СО «Дворец молодёжи»;</w:t>
      </w:r>
    </w:p>
    <w:p w14:paraId="418BB14F"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271E0B2D" w14:textId="77777777" w:rsidR="00F05C9E" w:rsidRPr="000C0CAA" w:rsidRDefault="00BE2ACF" w:rsidP="0072528B">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с действующим законодательством Российской Федерации.</w:t>
      </w:r>
    </w:p>
    <w:p w14:paraId="469F9144" w14:textId="77777777" w:rsidR="00F05C9E" w:rsidRPr="000C0CAA" w:rsidRDefault="00BE2ACF" w:rsidP="0072528B">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8.</w:t>
      </w:r>
      <w:r w:rsidRPr="000C0CAA">
        <w:rPr>
          <w:rFonts w:ascii="Times New Roman" w:eastAsia="Times New Roman" w:hAnsi="Times New Roman" w:cs="Times New Roman"/>
          <w:sz w:val="24"/>
          <w:szCs w:val="24"/>
          <w:lang w:eastAsia="ar-SA"/>
        </w:rPr>
        <w:tab/>
        <w:t>Персональные данные подлежат хранению в течение сроков, установленных законодательством Российской Федерации.</w:t>
      </w:r>
    </w:p>
    <w:p w14:paraId="7294C853" w14:textId="77777777" w:rsidR="00F05C9E" w:rsidRPr="000C0CAA" w:rsidRDefault="00BE2ACF" w:rsidP="0072528B">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9.</w:t>
      </w:r>
      <w:r w:rsidRPr="000C0CAA">
        <w:rPr>
          <w:rFonts w:ascii="Times New Roman" w:eastAsia="Times New Roman" w:hAnsi="Times New Roman" w:cs="Times New Roman"/>
          <w:sz w:val="24"/>
          <w:szCs w:val="24"/>
          <w:lang w:eastAsia="ar-SA"/>
        </w:rPr>
        <w:tab/>
        <w:t xml:space="preserve">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w:t>
      </w:r>
      <w:proofErr w:type="gramStart"/>
      <w:r w:rsidRPr="000C0CAA">
        <w:rPr>
          <w:rFonts w:ascii="Times New Roman" w:eastAsia="Times New Roman" w:hAnsi="Times New Roman" w:cs="Times New Roman"/>
          <w:sz w:val="24"/>
          <w:szCs w:val="24"/>
          <w:lang w:eastAsia="ar-SA"/>
        </w:rPr>
        <w:t>фото</w:t>
      </w:r>
      <w:proofErr w:type="gramEnd"/>
      <w:r w:rsidRPr="000C0CAA">
        <w:rPr>
          <w:rFonts w:ascii="Times New Roman" w:eastAsia="Times New Roman" w:hAnsi="Times New Roman" w:cs="Times New Roman"/>
          <w:sz w:val="24"/>
          <w:szCs w:val="24"/>
          <w:lang w:eastAsia="ar-SA"/>
        </w:rPr>
        <w:t xml:space="preserve">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14:paraId="50D60433" w14:textId="77777777" w:rsidR="00F05C9E" w:rsidRPr="000C0CAA" w:rsidRDefault="00BE2ACF" w:rsidP="0072528B">
      <w:pPr>
        <w:tabs>
          <w:tab w:val="left" w:pos="993"/>
        </w:tabs>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10.</w:t>
      </w:r>
      <w:r w:rsidRPr="000C0CAA">
        <w:rPr>
          <w:rFonts w:ascii="Times New Roman" w:eastAsia="Times New Roman" w:hAnsi="Times New Roman" w:cs="Times New Roman"/>
          <w:sz w:val="24"/>
          <w:szCs w:val="24"/>
          <w:lang w:eastAsia="ar-SA"/>
        </w:rPr>
        <w:tab/>
        <w:t>Законный представитель подтверждает, что, давая согласие, действует по собственной воле и в интересах Несовершеннолетнего.</w:t>
      </w:r>
    </w:p>
    <w:p w14:paraId="3D6BEFAB" w14:textId="77777777" w:rsidR="00F05C9E" w:rsidRPr="000C0CAA" w:rsidRDefault="00F05C9E" w:rsidP="0072528B">
      <w:pPr>
        <w:suppressAutoHyphens/>
        <w:spacing w:after="0" w:line="240" w:lineRule="auto"/>
        <w:ind w:firstLine="709"/>
        <w:jc w:val="both"/>
        <w:rPr>
          <w:rFonts w:ascii="Times New Roman" w:eastAsia="Times New Roman" w:hAnsi="Times New Roman" w:cs="Times New Roman"/>
          <w:sz w:val="24"/>
          <w:szCs w:val="24"/>
          <w:lang w:eastAsia="ar-SA"/>
        </w:rPr>
      </w:pPr>
    </w:p>
    <w:p w14:paraId="70D65679" w14:textId="77777777" w:rsidR="00F05C9E" w:rsidRPr="000C0CAA" w:rsidRDefault="00F05C9E" w:rsidP="0072528B">
      <w:pPr>
        <w:suppressAutoHyphens/>
        <w:spacing w:after="0" w:line="240" w:lineRule="auto"/>
        <w:ind w:firstLine="709"/>
        <w:jc w:val="both"/>
        <w:rPr>
          <w:rFonts w:ascii="Times New Roman" w:eastAsia="Times New Roman" w:hAnsi="Times New Roman" w:cs="Times New Roman"/>
          <w:sz w:val="24"/>
          <w:szCs w:val="24"/>
          <w:lang w:eastAsia="ar-SA"/>
        </w:rPr>
      </w:pPr>
    </w:p>
    <w:p w14:paraId="69C05A9D" w14:textId="77777777" w:rsidR="00F05C9E" w:rsidRPr="000C0CAA" w:rsidRDefault="00F05C9E" w:rsidP="0072528B">
      <w:pPr>
        <w:suppressAutoHyphens/>
        <w:spacing w:after="0" w:line="240" w:lineRule="auto"/>
        <w:ind w:firstLine="709"/>
        <w:jc w:val="both"/>
        <w:rPr>
          <w:rFonts w:ascii="Times New Roman" w:eastAsia="Times New Roman" w:hAnsi="Times New Roman" w:cs="Times New Roman"/>
          <w:sz w:val="24"/>
          <w:szCs w:val="24"/>
          <w:lang w:eastAsia="ar-SA"/>
        </w:rPr>
      </w:pPr>
    </w:p>
    <w:tbl>
      <w:tblPr>
        <w:tblW w:w="0" w:type="auto"/>
        <w:tblLayout w:type="fixed"/>
        <w:tblLook w:val="04A0" w:firstRow="1" w:lastRow="0" w:firstColumn="1" w:lastColumn="0" w:noHBand="0" w:noVBand="1"/>
      </w:tblPr>
      <w:tblGrid>
        <w:gridCol w:w="2755"/>
        <w:gridCol w:w="2205"/>
        <w:gridCol w:w="4960"/>
      </w:tblGrid>
      <w:tr w:rsidR="00F05C9E" w:rsidRPr="000C0CAA" w14:paraId="101D9608" w14:textId="77777777">
        <w:trPr>
          <w:gridAfter w:val="1"/>
          <w:wAfter w:w="4960" w:type="dxa"/>
        </w:trPr>
        <w:tc>
          <w:tcPr>
            <w:tcW w:w="4960" w:type="dxa"/>
            <w:gridSpan w:val="2"/>
            <w:shd w:val="clear" w:color="auto" w:fill="auto"/>
          </w:tcPr>
          <w:p w14:paraId="13612037" w14:textId="77777777" w:rsidR="00F05C9E" w:rsidRPr="000C0CAA" w:rsidRDefault="00BE2ACF" w:rsidP="0072528B">
            <w:pPr>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val="en-US" w:eastAsia="ar-SA"/>
              </w:rPr>
              <w:t>«___»___________</w:t>
            </w:r>
            <w:r w:rsidRPr="000C0CAA">
              <w:rPr>
                <w:rFonts w:ascii="Times New Roman" w:eastAsia="Times New Roman" w:hAnsi="Times New Roman" w:cs="Times New Roman"/>
                <w:sz w:val="24"/>
                <w:szCs w:val="24"/>
                <w:lang w:eastAsia="ar-SA"/>
              </w:rPr>
              <w:t>____</w:t>
            </w:r>
            <w:r w:rsidRPr="000C0CAA">
              <w:rPr>
                <w:rFonts w:ascii="Times New Roman" w:eastAsia="Times New Roman" w:hAnsi="Times New Roman" w:cs="Times New Roman"/>
                <w:sz w:val="24"/>
                <w:szCs w:val="24"/>
                <w:lang w:val="en-US" w:eastAsia="ar-SA"/>
              </w:rPr>
              <w:t>_</w:t>
            </w:r>
            <w:r w:rsidRPr="000C0CAA">
              <w:rPr>
                <w:rFonts w:ascii="Times New Roman" w:eastAsia="Times New Roman" w:hAnsi="Times New Roman" w:cs="Times New Roman"/>
                <w:sz w:val="24"/>
                <w:szCs w:val="24"/>
                <w:lang w:eastAsia="ar-SA"/>
              </w:rPr>
              <w:t xml:space="preserve"> 2026 г.</w:t>
            </w:r>
          </w:p>
        </w:tc>
      </w:tr>
      <w:tr w:rsidR="00F05C9E" w:rsidRPr="000C0CAA" w14:paraId="67815E11" w14:textId="77777777">
        <w:trPr>
          <w:gridAfter w:val="1"/>
          <w:wAfter w:w="4960" w:type="dxa"/>
        </w:trPr>
        <w:tc>
          <w:tcPr>
            <w:tcW w:w="4960" w:type="dxa"/>
            <w:gridSpan w:val="2"/>
            <w:shd w:val="clear" w:color="auto" w:fill="auto"/>
          </w:tcPr>
          <w:p w14:paraId="5A115F49"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sz w:val="24"/>
                <w:szCs w:val="24"/>
                <w:lang w:eastAsia="ar-SA"/>
              </w:rPr>
            </w:pPr>
          </w:p>
        </w:tc>
      </w:tr>
      <w:tr w:rsidR="00F05C9E" w:rsidRPr="000C0CAA" w14:paraId="237173BA" w14:textId="77777777">
        <w:trPr>
          <w:gridAfter w:val="1"/>
          <w:wAfter w:w="4960" w:type="dxa"/>
        </w:trPr>
        <w:tc>
          <w:tcPr>
            <w:tcW w:w="4960" w:type="dxa"/>
            <w:gridSpan w:val="2"/>
            <w:shd w:val="clear" w:color="auto" w:fill="auto"/>
          </w:tcPr>
          <w:p w14:paraId="69029740" w14:textId="77777777" w:rsidR="00F05C9E" w:rsidRPr="000C0CAA" w:rsidRDefault="00BE2ACF" w:rsidP="0072528B">
            <w:pPr>
              <w:suppressAutoHyphens/>
              <w:spacing w:after="0" w:line="240" w:lineRule="auto"/>
              <w:ind w:firstLine="709"/>
              <w:jc w:val="both"/>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lang w:eastAsia="ar-SA"/>
              </w:rPr>
              <w:t>/____________/____________________</w:t>
            </w:r>
          </w:p>
        </w:tc>
      </w:tr>
      <w:tr w:rsidR="00F05C9E" w:rsidRPr="000C0CAA" w14:paraId="267C6B51" w14:textId="77777777">
        <w:tc>
          <w:tcPr>
            <w:tcW w:w="2755" w:type="dxa"/>
            <w:shd w:val="clear" w:color="auto" w:fill="auto"/>
          </w:tcPr>
          <w:p w14:paraId="52717B9D" w14:textId="77777777" w:rsidR="00F05C9E" w:rsidRPr="000C0CAA" w:rsidRDefault="00BE2ACF" w:rsidP="0072528B">
            <w:pPr>
              <w:suppressAutoHyphens/>
              <w:spacing w:after="0" w:line="240" w:lineRule="auto"/>
              <w:ind w:firstLine="709"/>
              <w:jc w:val="center"/>
              <w:rPr>
                <w:rFonts w:ascii="Times New Roman" w:eastAsia="Times New Roman" w:hAnsi="Times New Roman" w:cs="Times New Roman"/>
                <w:sz w:val="24"/>
                <w:szCs w:val="24"/>
                <w:vertAlign w:val="superscript"/>
                <w:lang w:eastAsia="ar-SA"/>
              </w:rPr>
            </w:pPr>
            <w:r w:rsidRPr="000C0CAA">
              <w:rPr>
                <w:rFonts w:ascii="Times New Roman" w:eastAsia="Times New Roman" w:hAnsi="Times New Roman" w:cs="Times New Roman"/>
                <w:sz w:val="24"/>
                <w:szCs w:val="24"/>
                <w:vertAlign w:val="superscript"/>
                <w:lang w:eastAsia="ar-SA"/>
              </w:rPr>
              <w:t>(подпись)</w:t>
            </w:r>
          </w:p>
        </w:tc>
        <w:tc>
          <w:tcPr>
            <w:tcW w:w="7165" w:type="dxa"/>
            <w:gridSpan w:val="2"/>
            <w:shd w:val="clear" w:color="auto" w:fill="auto"/>
          </w:tcPr>
          <w:p w14:paraId="66A01617" w14:textId="77777777" w:rsidR="00F05C9E" w:rsidRPr="000C0CAA" w:rsidRDefault="00BE2ACF" w:rsidP="0072528B">
            <w:pPr>
              <w:suppressAutoHyphens/>
              <w:spacing w:after="0" w:line="240" w:lineRule="auto"/>
              <w:ind w:firstLine="709"/>
              <w:rPr>
                <w:rFonts w:ascii="Times New Roman" w:eastAsia="Times New Roman" w:hAnsi="Times New Roman" w:cs="Times New Roman"/>
                <w:sz w:val="24"/>
                <w:szCs w:val="24"/>
                <w:lang w:eastAsia="ar-SA"/>
              </w:rPr>
            </w:pPr>
            <w:r w:rsidRPr="000C0CAA">
              <w:rPr>
                <w:rFonts w:ascii="Times New Roman" w:eastAsia="Times New Roman" w:hAnsi="Times New Roman" w:cs="Times New Roman"/>
                <w:sz w:val="24"/>
                <w:szCs w:val="24"/>
                <w:vertAlign w:val="superscript"/>
                <w:lang w:eastAsia="ar-SA"/>
              </w:rPr>
              <w:t>(инициалы, фамилия)</w:t>
            </w:r>
          </w:p>
        </w:tc>
      </w:tr>
    </w:tbl>
    <w:p w14:paraId="0E2DB8AD"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0B128BCF"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18A3833"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0E9AD89E"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574E1F0"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500CAB66"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11184186" w14:textId="77777777" w:rsidR="00F05C9E"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7DEE1E7B" w14:textId="77777777" w:rsidR="00AA0C1E" w:rsidRPr="000C0CAA" w:rsidRDefault="00AA0C1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A966082"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26014939"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1A62DC10"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5DA108CF"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05DBD37B"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5D4CC6D6" w14:textId="77777777" w:rsidR="00F05C9E" w:rsidRPr="000C0CAA" w:rsidRDefault="00F05C9E" w:rsidP="0072528B">
      <w:pPr>
        <w:suppressAutoHyphens/>
        <w:spacing w:after="0" w:line="240" w:lineRule="auto"/>
        <w:ind w:firstLine="709"/>
        <w:jc w:val="center"/>
        <w:rPr>
          <w:rFonts w:ascii="Times New Roman" w:eastAsia="Times New Roman" w:hAnsi="Times New Roman" w:cs="Times New Roman"/>
          <w:b/>
          <w:bCs/>
          <w:sz w:val="24"/>
          <w:szCs w:val="24"/>
          <w:lang w:eastAsia="ar-SA"/>
        </w:rPr>
      </w:pPr>
    </w:p>
    <w:p w14:paraId="6574DF93" w14:textId="77777777" w:rsidR="00F05C9E" w:rsidRPr="000C0CAA" w:rsidRDefault="00BE2ACF" w:rsidP="0072528B">
      <w:pPr>
        <w:suppressAutoHyphens/>
        <w:spacing w:after="0" w:line="240" w:lineRule="auto"/>
        <w:ind w:firstLine="709"/>
        <w:jc w:val="center"/>
        <w:rPr>
          <w:rFonts w:ascii="Times New Roman" w:eastAsia="Times New Roman" w:hAnsi="Times New Roman" w:cs="Times New Roman"/>
          <w:b/>
          <w:bCs/>
          <w:sz w:val="23"/>
          <w:szCs w:val="23"/>
          <w:lang w:eastAsia="ar-SA"/>
        </w:rPr>
      </w:pPr>
      <w:r w:rsidRPr="000C0CAA">
        <w:rPr>
          <w:rFonts w:ascii="Times New Roman" w:eastAsia="Times New Roman" w:hAnsi="Times New Roman" w:cs="Times New Roman"/>
          <w:b/>
          <w:bCs/>
          <w:sz w:val="23"/>
          <w:szCs w:val="23"/>
          <w:lang w:eastAsia="ar-SA"/>
        </w:rPr>
        <w:lastRenderedPageBreak/>
        <w:t xml:space="preserve">Согласие на обработку персональных данных, фото и видеосъёмку </w:t>
      </w:r>
    </w:p>
    <w:p w14:paraId="4FB1F074" w14:textId="77777777" w:rsidR="00F05C9E" w:rsidRPr="000C0CAA" w:rsidRDefault="00BE2ACF" w:rsidP="0072528B">
      <w:pPr>
        <w:suppressAutoHyphens/>
        <w:spacing w:after="0" w:line="240" w:lineRule="auto"/>
        <w:ind w:firstLine="709"/>
        <w:jc w:val="center"/>
        <w:rPr>
          <w:rFonts w:ascii="Times New Roman" w:eastAsia="Times New Roman" w:hAnsi="Times New Roman" w:cs="Times New Roman"/>
          <w:sz w:val="23"/>
          <w:szCs w:val="23"/>
          <w:lang w:eastAsia="ar-SA"/>
        </w:rPr>
      </w:pPr>
      <w:r w:rsidRPr="000C0CAA">
        <w:rPr>
          <w:rFonts w:ascii="Times New Roman" w:eastAsia="Times New Roman" w:hAnsi="Times New Roman" w:cs="Times New Roman"/>
          <w:b/>
          <w:bCs/>
          <w:sz w:val="23"/>
          <w:szCs w:val="23"/>
          <w:lang w:eastAsia="ar-SA"/>
        </w:rPr>
        <w:t>(для совершеннолетних)</w:t>
      </w:r>
    </w:p>
    <w:p w14:paraId="78627B1D" w14:textId="77777777" w:rsidR="00F05C9E" w:rsidRPr="000C0CAA" w:rsidRDefault="00BE2ACF" w:rsidP="0072528B">
      <w:pPr>
        <w:suppressAutoHyphens/>
        <w:spacing w:after="0" w:line="240" w:lineRule="auto"/>
        <w:ind w:firstLine="709"/>
        <w:jc w:val="both"/>
        <w:rPr>
          <w:rFonts w:ascii="Times New Roman" w:eastAsia="Times New Roman" w:hAnsi="Times New Roman" w:cs="Times New Roman"/>
          <w:sz w:val="23"/>
          <w:szCs w:val="23"/>
          <w:vertAlign w:val="superscript"/>
          <w:lang w:eastAsia="ar-SA"/>
        </w:rPr>
      </w:pPr>
      <w:r w:rsidRPr="000C0CAA">
        <w:rPr>
          <w:rFonts w:ascii="Times New Roman" w:eastAsia="Times New Roman" w:hAnsi="Times New Roman" w:cs="Times New Roman"/>
          <w:sz w:val="23"/>
          <w:szCs w:val="23"/>
          <w:lang w:eastAsia="ar-SA"/>
        </w:rPr>
        <w:t>Я,___________________________________________________________________________________________________________________________________________________________________________________________________________________________________________</w:t>
      </w:r>
    </w:p>
    <w:p w14:paraId="7519F3BB" w14:textId="77777777" w:rsidR="00F05C9E" w:rsidRPr="000C0CAA" w:rsidRDefault="00BE2ACF" w:rsidP="0072528B">
      <w:pPr>
        <w:suppressAutoHyphens/>
        <w:spacing w:after="0" w:line="240" w:lineRule="auto"/>
        <w:ind w:firstLine="709"/>
        <w:jc w:val="center"/>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vertAlign w:val="superscript"/>
          <w:lang w:eastAsia="ar-SA"/>
        </w:rPr>
        <w:t>(фамилия, имя, отчество, адрес, паспорт: серия, номер, кем и когда выдан)</w:t>
      </w:r>
    </w:p>
    <w:p w14:paraId="7FA831DC"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 xml:space="preserve">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w:t>
      </w:r>
      <w:r w:rsidRPr="000C0CAA">
        <w:rPr>
          <w:rFonts w:ascii="Times New Roman" w:eastAsia="Times New Roman" w:hAnsi="Times New Roman" w:cs="Times New Roman"/>
          <w:sz w:val="23"/>
          <w:szCs w:val="23"/>
          <w:lang w:eastAsia="ar-SA"/>
        </w:rPr>
        <w:br/>
        <w:t>д. 1) (далее – Оператор) на обработку своих персональных данных на следующих условиях:</w:t>
      </w:r>
    </w:p>
    <w:p w14:paraId="728DB889"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1.</w:t>
      </w:r>
      <w:r w:rsidRPr="000C0CAA">
        <w:rPr>
          <w:rFonts w:ascii="Times New Roman" w:eastAsia="Times New Roman" w:hAnsi="Times New Roman" w:cs="Times New Roman"/>
          <w:sz w:val="23"/>
          <w:szCs w:val="23"/>
          <w:lang w:eastAsia="ar-SA"/>
        </w:rPr>
        <w:tab/>
        <w:t>Даю согласие на обработку, как с использованием средств автоматизации, так и без использования таких средств, персональных данных,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14:paraId="41ED4419" w14:textId="77777777" w:rsidR="00F05C9E" w:rsidRPr="000C0CAA" w:rsidRDefault="00BE2ACF" w:rsidP="0072528B">
      <w:pPr>
        <w:tabs>
          <w:tab w:val="left" w:pos="1134"/>
        </w:tabs>
        <w:suppressAutoHyphens/>
        <w:spacing w:after="0" w:line="240" w:lineRule="auto"/>
        <w:ind w:firstLine="709"/>
        <w:jc w:val="both"/>
        <w:rPr>
          <w:rFonts w:ascii="Times New Roman" w:eastAsia="Calibri" w:hAnsi="Times New Roman" w:cs="Times New Roman"/>
          <w:sz w:val="23"/>
          <w:szCs w:val="23"/>
          <w:lang w:eastAsia="ar-SA"/>
        </w:rPr>
      </w:pPr>
      <w:r w:rsidRPr="000C0CAA">
        <w:rPr>
          <w:rFonts w:ascii="Times New Roman" w:eastAsia="Times New Roman" w:hAnsi="Times New Roman" w:cs="Times New Roman"/>
          <w:sz w:val="23"/>
          <w:szCs w:val="23"/>
          <w:lang w:eastAsia="ar-SA"/>
        </w:rPr>
        <w:t>2.</w:t>
      </w:r>
      <w:r w:rsidRPr="000C0CAA">
        <w:rPr>
          <w:rFonts w:ascii="Times New Roman" w:eastAsia="Times New Roman" w:hAnsi="Times New Roman" w:cs="Times New Roman"/>
          <w:sz w:val="23"/>
          <w:szCs w:val="23"/>
          <w:lang w:eastAsia="ar-SA"/>
        </w:rPr>
        <w:tab/>
        <w:t>Перечень персональных данных, передаваемых оператору на обработку:</w:t>
      </w:r>
    </w:p>
    <w:p w14:paraId="465A5550"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фамилия, имя, отчество;</w:t>
      </w:r>
    </w:p>
    <w:p w14:paraId="1287BCED"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образовательное учреждение и его адрес;</w:t>
      </w:r>
    </w:p>
    <w:p w14:paraId="7C6781EC"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номер телефона;</w:t>
      </w:r>
    </w:p>
    <w:p w14:paraId="29F032EC"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адрес электронной почты;</w:t>
      </w:r>
    </w:p>
    <w:p w14:paraId="7EDE48B2"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биометрические персональные данные: изображение лица, голос.</w:t>
      </w:r>
    </w:p>
    <w:p w14:paraId="3097C103"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 xml:space="preserve"> 3. Я даю своё согласие на фото и видеосъёмку в одетом виде, а также использование фото и видеоматериалов исключительно в целях:</w:t>
      </w:r>
    </w:p>
    <w:p w14:paraId="48D45CBE"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размещения на сайте ГАНОУ СО «Дворец молодёжи»;</w:t>
      </w:r>
    </w:p>
    <w:p w14:paraId="15F6B7E6"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размещения на стендах ГАНОУ СО «Дворец молодёжи»;</w:t>
      </w:r>
    </w:p>
    <w:p w14:paraId="34F9A1FC" w14:textId="77777777" w:rsidR="00F05C9E" w:rsidRPr="000C0CAA" w:rsidRDefault="00BE2ACF" w:rsidP="0072528B">
      <w:pPr>
        <w:numPr>
          <w:ilvl w:val="0"/>
          <w:numId w:val="13"/>
        </w:numPr>
        <w:tabs>
          <w:tab w:val="left" w:pos="993"/>
          <w:tab w:val="left" w:pos="1134"/>
        </w:tabs>
        <w:suppressAutoHyphens/>
        <w:spacing w:after="0" w:line="240" w:lineRule="auto"/>
        <w:ind w:left="0" w:firstLine="709"/>
        <w:jc w:val="both"/>
        <w:rPr>
          <w:rFonts w:ascii="Times New Roman" w:eastAsia="Calibri" w:hAnsi="Times New Roman" w:cs="Times New Roman"/>
          <w:lang w:eastAsia="ar-SA"/>
        </w:rPr>
      </w:pPr>
      <w:r w:rsidRPr="000C0CAA">
        <w:rPr>
          <w:rFonts w:ascii="Times New Roman" w:eastAsia="Calibri" w:hAnsi="Times New Roman" w:cs="Times New Roman"/>
          <w:lang w:eastAsia="ar-SA"/>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14:paraId="67C8198F"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 xml:space="preserve">Я информирован(а), что ГАНОУ СО «Дворец молодёжи» гарантирует обработку фото </w:t>
      </w:r>
      <w:r w:rsidRPr="000C0CAA">
        <w:rPr>
          <w:rFonts w:ascii="Times New Roman" w:eastAsia="Times New Roman" w:hAnsi="Times New Roman" w:cs="Times New Roman"/>
          <w:sz w:val="23"/>
          <w:szCs w:val="23"/>
          <w:lang w:eastAsia="ar-SA"/>
        </w:rPr>
        <w:br/>
        <w:t>и видеоматериалов в соответствии с интересами ГАНОУ СО «Дворец молодёжи» и с действующим законодательством Российской Федерации.</w:t>
      </w:r>
    </w:p>
    <w:p w14:paraId="02897B10"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4.</w:t>
      </w:r>
      <w:r w:rsidRPr="000C0CAA">
        <w:rPr>
          <w:rFonts w:ascii="Times New Roman" w:eastAsia="Times New Roman" w:hAnsi="Times New Roman" w:cs="Times New Roman"/>
          <w:sz w:val="23"/>
          <w:szCs w:val="23"/>
          <w:lang w:eastAsia="ar-SA"/>
        </w:rPr>
        <w:tab/>
        <w:t xml:space="preserve">Согласие даётся с целью проведения </w:t>
      </w:r>
      <w:r w:rsidRPr="000C0CAA">
        <w:rPr>
          <w:rFonts w:ascii="Times New Roman" w:eastAsia="Times New Roman" w:hAnsi="Times New Roman" w:cs="Times New Roman"/>
          <w:lang w:eastAsia="ar-SA"/>
        </w:rPr>
        <w:t>областной научно-технической олимпиады</w:t>
      </w:r>
      <w:r w:rsidRPr="000C0CAA">
        <w:rPr>
          <w:rFonts w:ascii="Times New Roman" w:eastAsia="Times New Roman" w:hAnsi="Times New Roman" w:cs="Times New Roman"/>
          <w:lang w:eastAsia="ar-SA"/>
        </w:rPr>
        <w:br/>
        <w:t>по авиамоделированию среди учащихся.</w:t>
      </w:r>
    </w:p>
    <w:p w14:paraId="6F42CECE"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5.</w:t>
      </w:r>
      <w:r w:rsidRPr="000C0CAA">
        <w:rPr>
          <w:rFonts w:ascii="Times New Roman" w:eastAsia="Times New Roman" w:hAnsi="Times New Roman" w:cs="Times New Roman"/>
          <w:sz w:val="23"/>
          <w:szCs w:val="23"/>
          <w:lang w:eastAsia="ar-SA"/>
        </w:rPr>
        <w:tab/>
        <w:t>Даю согласие на передачу персональных данных третьим лицам и получение моих персональных данных от третьих лиц: Министерству образования Свердловской области, Министерству просвещения Российской Федерации, а также другим учреждениям и организациям, принимающих участие в проведении конкурсных мероприятий, для достижения вышеуказанных целей.</w:t>
      </w:r>
    </w:p>
    <w:p w14:paraId="7104A54E"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6.</w:t>
      </w:r>
      <w:r w:rsidRPr="000C0CAA">
        <w:rPr>
          <w:rFonts w:ascii="Times New Roman" w:eastAsia="Times New Roman" w:hAnsi="Times New Roman" w:cs="Times New Roman"/>
          <w:sz w:val="23"/>
          <w:szCs w:val="23"/>
          <w:lang w:eastAsia="ar-SA"/>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14:paraId="5A468477"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6.1.</w:t>
      </w:r>
      <w:r w:rsidRPr="000C0CAA">
        <w:rPr>
          <w:rFonts w:ascii="Times New Roman" w:eastAsia="Times New Roman" w:hAnsi="Times New Roman" w:cs="Times New Roman"/>
          <w:sz w:val="23"/>
          <w:szCs w:val="23"/>
          <w:lang w:eastAsia="ar-SA"/>
        </w:rPr>
        <w:tab/>
        <w:t>Персональные данные подлежат хранению в течение сроков, установленных законодательством РФ.</w:t>
      </w:r>
    </w:p>
    <w:p w14:paraId="5E54AF0E"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6.2.</w:t>
      </w:r>
      <w:r w:rsidRPr="000C0CAA">
        <w:rPr>
          <w:rFonts w:ascii="Times New Roman" w:eastAsia="Times New Roman" w:hAnsi="Times New Roman" w:cs="Times New Roman"/>
          <w:sz w:val="23"/>
          <w:szCs w:val="23"/>
          <w:lang w:eastAsia="ar-SA"/>
        </w:rPr>
        <w:tab/>
        <w:t>После завершения обработки персональные данные уничтожаются.</w:t>
      </w:r>
    </w:p>
    <w:p w14:paraId="71CCA684" w14:textId="77777777" w:rsidR="00F05C9E" w:rsidRPr="000C0CAA" w:rsidRDefault="00BE2ACF" w:rsidP="0072528B">
      <w:pPr>
        <w:tabs>
          <w:tab w:val="left" w:pos="1134"/>
        </w:tabs>
        <w:suppressAutoHyphens/>
        <w:spacing w:after="0" w:line="240" w:lineRule="auto"/>
        <w:ind w:firstLine="709"/>
        <w:jc w:val="both"/>
        <w:rPr>
          <w:rFonts w:ascii="Times New Roman" w:eastAsia="Times New Roman" w:hAnsi="Times New Roman" w:cs="Times New Roman"/>
          <w:sz w:val="23"/>
          <w:szCs w:val="23"/>
          <w:lang w:eastAsia="ar-SA"/>
        </w:rPr>
      </w:pPr>
      <w:r w:rsidRPr="000C0CAA">
        <w:rPr>
          <w:rFonts w:ascii="Times New Roman" w:eastAsia="Times New Roman" w:hAnsi="Times New Roman" w:cs="Times New Roman"/>
          <w:sz w:val="23"/>
          <w:szCs w:val="23"/>
          <w:lang w:eastAsia="ar-SA"/>
        </w:rPr>
        <w:t>6.3.</w:t>
      </w:r>
      <w:r w:rsidRPr="000C0CAA">
        <w:rPr>
          <w:rFonts w:ascii="Times New Roman" w:eastAsia="Times New Roman" w:hAnsi="Times New Roman" w:cs="Times New Roman"/>
          <w:sz w:val="23"/>
          <w:szCs w:val="23"/>
          <w:lang w:eastAsia="ar-SA"/>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14:paraId="531D0E83" w14:textId="77777777" w:rsidR="00F05C9E" w:rsidRPr="000C0CAA" w:rsidRDefault="00BE2ACF" w:rsidP="0072528B">
      <w:pPr>
        <w:suppressAutoHyphens/>
        <w:spacing w:after="0" w:line="240" w:lineRule="auto"/>
        <w:ind w:firstLine="709"/>
        <w:jc w:val="both"/>
        <w:rPr>
          <w:rFonts w:ascii="Times New Roman" w:hAnsi="Times New Roman" w:cs="Times New Roman"/>
          <w:sz w:val="23"/>
          <w:szCs w:val="23"/>
          <w:vertAlign w:val="superscript"/>
          <w:lang w:eastAsia="ar-SA"/>
        </w:rPr>
      </w:pPr>
      <w:r w:rsidRPr="000C0CAA">
        <w:rPr>
          <w:rFonts w:ascii="Times New Roman" w:eastAsia="Times New Roman" w:hAnsi="Times New Roman" w:cs="Times New Roman"/>
          <w:sz w:val="23"/>
          <w:szCs w:val="23"/>
          <w:lang w:eastAsia="ar-SA"/>
        </w:rPr>
        <w:t>«______»_______________2026г.     /______________________/_________________________________________</w:t>
      </w:r>
      <w:r w:rsidRPr="000C0CAA">
        <w:rPr>
          <w:rFonts w:ascii="Times New Roman" w:hAnsi="Times New Roman" w:cs="Times New Roman"/>
          <w:sz w:val="23"/>
          <w:szCs w:val="23"/>
          <w:vertAlign w:val="superscript"/>
          <w:lang w:eastAsia="ar-SA"/>
        </w:rPr>
        <w:t xml:space="preserve">                                       </w:t>
      </w:r>
      <w:r w:rsidRPr="000C0CAA">
        <w:rPr>
          <w:rFonts w:ascii="Times New Roman" w:hAnsi="Times New Roman" w:cs="Times New Roman"/>
          <w:sz w:val="23"/>
          <w:szCs w:val="23"/>
          <w:vertAlign w:val="superscript"/>
          <w:lang w:eastAsia="ar-SA"/>
        </w:rPr>
        <w:br/>
        <w:t xml:space="preserve">                           (подпись)</w:t>
      </w:r>
      <w:r w:rsidRPr="000C0CAA">
        <w:rPr>
          <w:rFonts w:ascii="Times New Roman" w:hAnsi="Times New Roman" w:cs="Times New Roman"/>
          <w:sz w:val="23"/>
          <w:szCs w:val="23"/>
          <w:vertAlign w:val="superscript"/>
          <w:lang w:eastAsia="ar-SA"/>
        </w:rPr>
        <w:tab/>
      </w:r>
      <w:r w:rsidRPr="000C0CAA">
        <w:rPr>
          <w:rFonts w:ascii="Times New Roman" w:hAnsi="Times New Roman" w:cs="Times New Roman"/>
          <w:sz w:val="23"/>
          <w:szCs w:val="23"/>
          <w:vertAlign w:val="superscript"/>
          <w:lang w:eastAsia="ar-SA"/>
        </w:rPr>
        <w:tab/>
      </w:r>
      <w:r w:rsidRPr="000C0CAA">
        <w:rPr>
          <w:rFonts w:ascii="Times New Roman" w:hAnsi="Times New Roman" w:cs="Times New Roman"/>
          <w:sz w:val="23"/>
          <w:szCs w:val="23"/>
          <w:vertAlign w:val="superscript"/>
          <w:lang w:eastAsia="ar-SA"/>
        </w:rPr>
        <w:tab/>
        <w:t xml:space="preserve">         (инициалы, фамилия)</w:t>
      </w:r>
    </w:p>
    <w:p w14:paraId="2591EAC8" w14:textId="77777777" w:rsidR="00523663" w:rsidRDefault="00523663" w:rsidP="0072528B">
      <w:pPr>
        <w:suppressAutoHyphens/>
        <w:spacing w:after="0" w:line="240" w:lineRule="auto"/>
        <w:ind w:firstLine="709"/>
        <w:jc w:val="center"/>
        <w:rPr>
          <w:rFonts w:ascii="Times New Roman" w:eastAsia="Calibri" w:hAnsi="Times New Roman" w:cs="Times New Roman"/>
          <w:b/>
          <w:sz w:val="28"/>
          <w:szCs w:val="28"/>
          <w:lang w:eastAsia="ar-SA"/>
        </w:rPr>
      </w:pPr>
    </w:p>
    <w:p w14:paraId="69E8B8C5" w14:textId="77777777" w:rsidR="00523663" w:rsidRPr="00523663" w:rsidRDefault="00523663" w:rsidP="0072528B">
      <w:pPr>
        <w:spacing w:line="240" w:lineRule="auto"/>
      </w:pPr>
    </w:p>
    <w:sectPr w:rsidR="00523663" w:rsidRPr="00523663">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6F88B" w14:textId="77777777" w:rsidR="003F6C69" w:rsidRDefault="003F6C69">
      <w:pPr>
        <w:spacing w:line="240" w:lineRule="auto"/>
      </w:pPr>
      <w:r>
        <w:separator/>
      </w:r>
    </w:p>
  </w:endnote>
  <w:endnote w:type="continuationSeparator" w:id="0">
    <w:p w14:paraId="5781C750" w14:textId="77777777" w:rsidR="003F6C69" w:rsidRDefault="003F6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D531" w14:textId="77777777" w:rsidR="003F6C69" w:rsidRDefault="003F6C69">
      <w:pPr>
        <w:spacing w:after="0"/>
      </w:pPr>
      <w:r>
        <w:separator/>
      </w:r>
    </w:p>
  </w:footnote>
  <w:footnote w:type="continuationSeparator" w:id="0">
    <w:p w14:paraId="4F536F40" w14:textId="77777777" w:rsidR="003F6C69" w:rsidRDefault="003F6C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FFB8" w14:textId="77777777" w:rsidR="001F3D55" w:rsidRDefault="001F3D55">
    <w:pPr>
      <w:spacing w:after="0" w:line="240" w:lineRule="auto"/>
      <w:jc w:val="right"/>
      <w:rPr>
        <w:color w:val="000000" w:themeColor="text1"/>
        <w:lang w:val="en-US" w:eastAsia="ru-RU"/>
      </w:rPr>
    </w:pPr>
  </w:p>
  <w:p w14:paraId="074AFE4E" w14:textId="77777777" w:rsidR="001F3D55" w:rsidRDefault="001F3D55">
    <w:pPr>
      <w:pStyle w:val="a8"/>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tabs>
          <w:tab w:val="left" w:pos="208"/>
        </w:tabs>
        <w:ind w:left="633" w:hanging="360"/>
      </w:pPr>
      <w:rPr>
        <w:rFonts w:ascii="Times New Roman" w:hAnsi="Times New Roman" w:cs="Times New Roman"/>
        <w:color w:val="auto"/>
      </w:rPr>
    </w:lvl>
    <w:lvl w:ilvl="1">
      <w:start w:val="1"/>
      <w:numFmt w:val="bullet"/>
      <w:lvlText w:val="o"/>
      <w:lvlJc w:val="left"/>
      <w:pPr>
        <w:tabs>
          <w:tab w:val="left" w:pos="208"/>
        </w:tabs>
        <w:ind w:left="1353" w:hanging="360"/>
      </w:pPr>
      <w:rPr>
        <w:rFonts w:ascii="Courier New" w:hAnsi="Courier New" w:cs="Courier New"/>
      </w:rPr>
    </w:lvl>
    <w:lvl w:ilvl="2">
      <w:start w:val="1"/>
      <w:numFmt w:val="bullet"/>
      <w:lvlText w:val=""/>
      <w:lvlJc w:val="left"/>
      <w:pPr>
        <w:tabs>
          <w:tab w:val="left" w:pos="208"/>
        </w:tabs>
        <w:ind w:left="2073" w:hanging="360"/>
      </w:pPr>
      <w:rPr>
        <w:rFonts w:ascii="Wingdings" w:hAnsi="Wingdings"/>
      </w:rPr>
    </w:lvl>
    <w:lvl w:ilvl="3">
      <w:start w:val="1"/>
      <w:numFmt w:val="bullet"/>
      <w:lvlText w:val=""/>
      <w:lvlJc w:val="left"/>
      <w:pPr>
        <w:tabs>
          <w:tab w:val="left" w:pos="208"/>
        </w:tabs>
        <w:ind w:left="2793" w:hanging="360"/>
      </w:pPr>
      <w:rPr>
        <w:rFonts w:ascii="Symbol" w:hAnsi="Symbol"/>
      </w:rPr>
    </w:lvl>
    <w:lvl w:ilvl="4">
      <w:start w:val="1"/>
      <w:numFmt w:val="bullet"/>
      <w:lvlText w:val="o"/>
      <w:lvlJc w:val="left"/>
      <w:pPr>
        <w:tabs>
          <w:tab w:val="left" w:pos="208"/>
        </w:tabs>
        <w:ind w:left="3513" w:hanging="360"/>
      </w:pPr>
      <w:rPr>
        <w:rFonts w:ascii="Courier New" w:hAnsi="Courier New" w:cs="Courier New"/>
      </w:rPr>
    </w:lvl>
    <w:lvl w:ilvl="5">
      <w:start w:val="1"/>
      <w:numFmt w:val="bullet"/>
      <w:lvlText w:val=""/>
      <w:lvlJc w:val="left"/>
      <w:pPr>
        <w:tabs>
          <w:tab w:val="left" w:pos="208"/>
        </w:tabs>
        <w:ind w:left="4233" w:hanging="360"/>
      </w:pPr>
      <w:rPr>
        <w:rFonts w:ascii="Wingdings" w:hAnsi="Wingdings"/>
      </w:rPr>
    </w:lvl>
    <w:lvl w:ilvl="6">
      <w:start w:val="1"/>
      <w:numFmt w:val="bullet"/>
      <w:lvlText w:val=""/>
      <w:lvlJc w:val="left"/>
      <w:pPr>
        <w:tabs>
          <w:tab w:val="left" w:pos="208"/>
        </w:tabs>
        <w:ind w:left="4953" w:hanging="360"/>
      </w:pPr>
      <w:rPr>
        <w:rFonts w:ascii="Symbol" w:hAnsi="Symbol"/>
      </w:rPr>
    </w:lvl>
    <w:lvl w:ilvl="7">
      <w:start w:val="1"/>
      <w:numFmt w:val="bullet"/>
      <w:lvlText w:val="o"/>
      <w:lvlJc w:val="left"/>
      <w:pPr>
        <w:tabs>
          <w:tab w:val="left" w:pos="208"/>
        </w:tabs>
        <w:ind w:left="5673" w:hanging="360"/>
      </w:pPr>
      <w:rPr>
        <w:rFonts w:ascii="Courier New" w:hAnsi="Courier New" w:cs="Courier New"/>
      </w:rPr>
    </w:lvl>
    <w:lvl w:ilvl="8">
      <w:start w:val="1"/>
      <w:numFmt w:val="bullet"/>
      <w:lvlText w:val=""/>
      <w:lvlJc w:val="left"/>
      <w:pPr>
        <w:tabs>
          <w:tab w:val="left" w:pos="208"/>
        </w:tabs>
        <w:ind w:left="6393" w:hanging="360"/>
      </w:pPr>
      <w:rPr>
        <w:rFonts w:ascii="Wingdings" w:hAnsi="Wingdings"/>
      </w:rPr>
    </w:lvl>
  </w:abstractNum>
  <w:abstractNum w:abstractNumId="1" w15:restartNumberingAfterBreak="0">
    <w:nsid w:val="00000008"/>
    <w:multiLevelType w:val="singleLevel"/>
    <w:tmpl w:val="00000008"/>
    <w:lvl w:ilvl="0">
      <w:start w:val="1"/>
      <w:numFmt w:val="bullet"/>
      <w:lvlText w:val=""/>
      <w:lvlJc w:val="left"/>
      <w:pPr>
        <w:ind w:left="1429" w:hanging="360"/>
      </w:pPr>
      <w:rPr>
        <w:rFonts w:ascii="Symbol" w:hAnsi="Symbol" w:hint="default"/>
        <w:bCs/>
        <w:iCs/>
        <w:spacing w:val="1"/>
        <w:sz w:val="28"/>
        <w:szCs w:val="28"/>
      </w:rPr>
    </w:lvl>
  </w:abstractNum>
  <w:abstractNum w:abstractNumId="2" w15:restartNumberingAfterBreak="0">
    <w:nsid w:val="0000000F"/>
    <w:multiLevelType w:val="singleLevel"/>
    <w:tmpl w:val="0000000F"/>
    <w:lvl w:ilvl="0">
      <w:start w:val="1"/>
      <w:numFmt w:val="bullet"/>
      <w:lvlText w:val=""/>
      <w:lvlJc w:val="left"/>
      <w:pPr>
        <w:tabs>
          <w:tab w:val="left" w:pos="0"/>
        </w:tabs>
        <w:ind w:left="1429" w:hanging="360"/>
      </w:pPr>
      <w:rPr>
        <w:rFonts w:ascii="Symbol" w:hAnsi="Symbol" w:cs="Times New Roman" w:hint="default"/>
        <w:color w:val="000000"/>
        <w:sz w:val="28"/>
        <w:szCs w:val="28"/>
      </w:rPr>
    </w:lvl>
  </w:abstractNum>
  <w:abstractNum w:abstractNumId="3" w15:restartNumberingAfterBreak="0">
    <w:nsid w:val="028A144D"/>
    <w:multiLevelType w:val="multilevel"/>
    <w:tmpl w:val="028A144D"/>
    <w:lvl w:ilvl="0">
      <w:start w:val="1"/>
      <w:numFmt w:val="bullet"/>
      <w:lvlText w:val=""/>
      <w:lvlJc w:val="left"/>
      <w:pPr>
        <w:ind w:left="2705" w:hanging="360"/>
      </w:pPr>
      <w:rPr>
        <w:rFonts w:ascii="Symbol" w:hAnsi="Symbol" w:hint="default"/>
      </w:rPr>
    </w:lvl>
    <w:lvl w:ilvl="1">
      <w:start w:val="1"/>
      <w:numFmt w:val="bullet"/>
      <w:lvlText w:val="o"/>
      <w:lvlJc w:val="left"/>
      <w:pPr>
        <w:ind w:left="3425" w:hanging="360"/>
      </w:pPr>
      <w:rPr>
        <w:rFonts w:ascii="Courier New" w:hAnsi="Courier New" w:cs="Courier New" w:hint="default"/>
      </w:rPr>
    </w:lvl>
    <w:lvl w:ilvl="2">
      <w:start w:val="1"/>
      <w:numFmt w:val="bullet"/>
      <w:lvlText w:val=""/>
      <w:lvlJc w:val="left"/>
      <w:pPr>
        <w:ind w:left="4145" w:hanging="360"/>
      </w:pPr>
      <w:rPr>
        <w:rFonts w:ascii="Wingdings" w:hAnsi="Wingdings"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4" w15:restartNumberingAfterBreak="0">
    <w:nsid w:val="061512D5"/>
    <w:multiLevelType w:val="hybridMultilevel"/>
    <w:tmpl w:val="E47ABAB0"/>
    <w:lvl w:ilvl="0" w:tplc="837CC2F6">
      <w:start w:val="6"/>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620136"/>
    <w:multiLevelType w:val="multilevel"/>
    <w:tmpl w:val="11620136"/>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11A76B1B"/>
    <w:multiLevelType w:val="multilevel"/>
    <w:tmpl w:val="11A76B1B"/>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7" w15:restartNumberingAfterBreak="0">
    <w:nsid w:val="13C05F3B"/>
    <w:multiLevelType w:val="multilevel"/>
    <w:tmpl w:val="562A1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B3255C"/>
    <w:multiLevelType w:val="hybridMultilevel"/>
    <w:tmpl w:val="DF7C35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457878"/>
    <w:multiLevelType w:val="multilevel"/>
    <w:tmpl w:val="1A457878"/>
    <w:lvl w:ilvl="0">
      <w:start w:val="1"/>
      <w:numFmt w:val="decimal"/>
      <w:lvlText w:val="%1)"/>
      <w:lvlJc w:val="left"/>
      <w:pPr>
        <w:ind w:left="360" w:hanging="360"/>
      </w:pPr>
      <w:rPr>
        <w:rFonts w:hint="default"/>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D21013"/>
    <w:multiLevelType w:val="multilevel"/>
    <w:tmpl w:val="A6A2453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23E255B5"/>
    <w:multiLevelType w:val="hybridMultilevel"/>
    <w:tmpl w:val="A0AC91FC"/>
    <w:lvl w:ilvl="0" w:tplc="5372A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7244136"/>
    <w:multiLevelType w:val="multilevel"/>
    <w:tmpl w:val="D71CCA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3" w15:restartNumberingAfterBreak="0">
    <w:nsid w:val="2B022BE8"/>
    <w:multiLevelType w:val="multilevel"/>
    <w:tmpl w:val="2B022BE8"/>
    <w:lvl w:ilvl="0">
      <w:start w:val="1"/>
      <w:numFmt w:val="bullet"/>
      <w:lvlText w:val=""/>
      <w:lvlJc w:val="left"/>
      <w:pPr>
        <w:ind w:left="1211"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330B4B"/>
    <w:multiLevelType w:val="hybridMultilevel"/>
    <w:tmpl w:val="FAF05422"/>
    <w:lvl w:ilvl="0" w:tplc="F9280DF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F13B35"/>
    <w:multiLevelType w:val="multilevel"/>
    <w:tmpl w:val="30F13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4D7941"/>
    <w:multiLevelType w:val="multilevel"/>
    <w:tmpl w:val="354D7941"/>
    <w:lvl w:ilvl="0">
      <w:start w:val="1"/>
      <w:numFmt w:val="bullet"/>
      <w:lvlText w:val=""/>
      <w:lvlJc w:val="left"/>
      <w:pPr>
        <w:ind w:left="928"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DE52ED"/>
    <w:multiLevelType w:val="multilevel"/>
    <w:tmpl w:val="38DE52ED"/>
    <w:lvl w:ilvl="0">
      <w:start w:val="1"/>
      <w:numFmt w:val="decimal"/>
      <w:lvlText w:val="%1."/>
      <w:lvlJc w:val="left"/>
      <w:pPr>
        <w:ind w:left="3479" w:hanging="360"/>
      </w:pPr>
      <w:rPr>
        <w:rFonts w:hint="default"/>
      </w:rPr>
    </w:lvl>
    <w:lvl w:ilvl="1">
      <w:start w:val="1"/>
      <w:numFmt w:val="lowerLetter"/>
      <w:lvlText w:val="%2."/>
      <w:lvlJc w:val="left"/>
      <w:pPr>
        <w:ind w:left="4199" w:hanging="360"/>
      </w:pPr>
    </w:lvl>
    <w:lvl w:ilvl="2">
      <w:start w:val="1"/>
      <w:numFmt w:val="lowerRoman"/>
      <w:lvlText w:val="%3."/>
      <w:lvlJc w:val="right"/>
      <w:pPr>
        <w:ind w:left="4919" w:hanging="180"/>
      </w:pPr>
    </w:lvl>
    <w:lvl w:ilvl="3">
      <w:start w:val="1"/>
      <w:numFmt w:val="decimal"/>
      <w:lvlText w:val="%4."/>
      <w:lvlJc w:val="left"/>
      <w:pPr>
        <w:ind w:left="5639" w:hanging="360"/>
      </w:pPr>
    </w:lvl>
    <w:lvl w:ilvl="4">
      <w:start w:val="1"/>
      <w:numFmt w:val="lowerLetter"/>
      <w:lvlText w:val="%5."/>
      <w:lvlJc w:val="left"/>
      <w:pPr>
        <w:ind w:left="6359" w:hanging="360"/>
      </w:pPr>
    </w:lvl>
    <w:lvl w:ilvl="5">
      <w:start w:val="1"/>
      <w:numFmt w:val="lowerRoman"/>
      <w:lvlText w:val="%6."/>
      <w:lvlJc w:val="right"/>
      <w:pPr>
        <w:ind w:left="7079" w:hanging="180"/>
      </w:pPr>
    </w:lvl>
    <w:lvl w:ilvl="6">
      <w:start w:val="1"/>
      <w:numFmt w:val="decimal"/>
      <w:lvlText w:val="%7."/>
      <w:lvlJc w:val="left"/>
      <w:pPr>
        <w:ind w:left="7799" w:hanging="360"/>
      </w:pPr>
    </w:lvl>
    <w:lvl w:ilvl="7">
      <w:start w:val="1"/>
      <w:numFmt w:val="lowerLetter"/>
      <w:lvlText w:val="%8."/>
      <w:lvlJc w:val="left"/>
      <w:pPr>
        <w:ind w:left="8519" w:hanging="360"/>
      </w:pPr>
    </w:lvl>
    <w:lvl w:ilvl="8">
      <w:start w:val="1"/>
      <w:numFmt w:val="lowerRoman"/>
      <w:lvlText w:val="%9."/>
      <w:lvlJc w:val="right"/>
      <w:pPr>
        <w:ind w:left="9239" w:hanging="180"/>
      </w:pPr>
    </w:lvl>
  </w:abstractNum>
  <w:abstractNum w:abstractNumId="18" w15:restartNumberingAfterBreak="0">
    <w:nsid w:val="3D2D1628"/>
    <w:multiLevelType w:val="multilevel"/>
    <w:tmpl w:val="3D2D162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15:restartNumberingAfterBreak="0">
    <w:nsid w:val="410E653B"/>
    <w:multiLevelType w:val="multilevel"/>
    <w:tmpl w:val="7D92CE9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41842126"/>
    <w:multiLevelType w:val="hybridMultilevel"/>
    <w:tmpl w:val="EC32E7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A44017"/>
    <w:multiLevelType w:val="hybridMultilevel"/>
    <w:tmpl w:val="F2C4E384"/>
    <w:lvl w:ilvl="0" w:tplc="1FAC9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EAF484D"/>
    <w:multiLevelType w:val="multilevel"/>
    <w:tmpl w:val="4EAF484D"/>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15:restartNumberingAfterBreak="0">
    <w:nsid w:val="5008090C"/>
    <w:multiLevelType w:val="multilevel"/>
    <w:tmpl w:val="672ED85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503711BF"/>
    <w:multiLevelType w:val="multilevel"/>
    <w:tmpl w:val="0D70FD8A"/>
    <w:lvl w:ilvl="0">
      <w:start w:val="3"/>
      <w:numFmt w:val="decimal"/>
      <w:lvlText w:val="%1."/>
      <w:lvlJc w:val="left"/>
      <w:pPr>
        <w:ind w:left="2062"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25" w15:restartNumberingAfterBreak="0">
    <w:nsid w:val="5B4F3934"/>
    <w:multiLevelType w:val="hybridMultilevel"/>
    <w:tmpl w:val="8EC4A09A"/>
    <w:lvl w:ilvl="0" w:tplc="5372AA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5D34EA"/>
    <w:multiLevelType w:val="hybridMultilevel"/>
    <w:tmpl w:val="5A34E8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17D49EF"/>
    <w:multiLevelType w:val="hybridMultilevel"/>
    <w:tmpl w:val="4F76F904"/>
    <w:lvl w:ilvl="0" w:tplc="5372A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605BAD"/>
    <w:multiLevelType w:val="multilevel"/>
    <w:tmpl w:val="9F588F6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75AE7594"/>
    <w:multiLevelType w:val="hybridMultilevel"/>
    <w:tmpl w:val="051A0312"/>
    <w:lvl w:ilvl="0" w:tplc="5372A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6"/>
  </w:num>
  <w:num w:numId="4">
    <w:abstractNumId w:val="13"/>
  </w:num>
  <w:num w:numId="5">
    <w:abstractNumId w:val="1"/>
  </w:num>
  <w:num w:numId="6">
    <w:abstractNumId w:val="2"/>
  </w:num>
  <w:num w:numId="7">
    <w:abstractNumId w:val="18"/>
  </w:num>
  <w:num w:numId="8">
    <w:abstractNumId w:val="23"/>
  </w:num>
  <w:num w:numId="9">
    <w:abstractNumId w:val="15"/>
  </w:num>
  <w:num w:numId="10">
    <w:abstractNumId w:val="19"/>
  </w:num>
  <w:num w:numId="11">
    <w:abstractNumId w:val="9"/>
  </w:num>
  <w:num w:numId="12">
    <w:abstractNumId w:val="22"/>
  </w:num>
  <w:num w:numId="13">
    <w:abstractNumId w:val="0"/>
  </w:num>
  <w:num w:numId="14">
    <w:abstractNumId w:val="3"/>
  </w:num>
  <w:num w:numId="15">
    <w:abstractNumId w:val="24"/>
  </w:num>
  <w:num w:numId="16">
    <w:abstractNumId w:val="5"/>
  </w:num>
  <w:num w:numId="17">
    <w:abstractNumId w:val="27"/>
  </w:num>
  <w:num w:numId="18">
    <w:abstractNumId w:val="14"/>
  </w:num>
  <w:num w:numId="19">
    <w:abstractNumId w:val="29"/>
  </w:num>
  <w:num w:numId="20">
    <w:abstractNumId w:val="26"/>
  </w:num>
  <w:num w:numId="21">
    <w:abstractNumId w:val="8"/>
  </w:num>
  <w:num w:numId="22">
    <w:abstractNumId w:val="20"/>
  </w:num>
  <w:num w:numId="23">
    <w:abstractNumId w:val="28"/>
  </w:num>
  <w:num w:numId="24">
    <w:abstractNumId w:val="10"/>
  </w:num>
  <w:num w:numId="25">
    <w:abstractNumId w:val="7"/>
  </w:num>
  <w:num w:numId="26">
    <w:abstractNumId w:val="25"/>
  </w:num>
  <w:num w:numId="27">
    <w:abstractNumId w:val="12"/>
  </w:num>
  <w:num w:numId="28">
    <w:abstractNumId w:val="11"/>
  </w:num>
  <w:num w:numId="29">
    <w:abstractNumId w:val="2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69"/>
    <w:rsid w:val="00001FD2"/>
    <w:rsid w:val="00004A20"/>
    <w:rsid w:val="00010EC5"/>
    <w:rsid w:val="00021EC5"/>
    <w:rsid w:val="00022A27"/>
    <w:rsid w:val="0002310E"/>
    <w:rsid w:val="0002680E"/>
    <w:rsid w:val="00035123"/>
    <w:rsid w:val="000427E4"/>
    <w:rsid w:val="0004455A"/>
    <w:rsid w:val="00045DFE"/>
    <w:rsid w:val="00052A2F"/>
    <w:rsid w:val="00055636"/>
    <w:rsid w:val="000556DD"/>
    <w:rsid w:val="00061812"/>
    <w:rsid w:val="000618EB"/>
    <w:rsid w:val="0006312D"/>
    <w:rsid w:val="00064796"/>
    <w:rsid w:val="000653DB"/>
    <w:rsid w:val="000671A5"/>
    <w:rsid w:val="00067427"/>
    <w:rsid w:val="0007206B"/>
    <w:rsid w:val="000750CF"/>
    <w:rsid w:val="00081214"/>
    <w:rsid w:val="000854B5"/>
    <w:rsid w:val="000860A6"/>
    <w:rsid w:val="00090B21"/>
    <w:rsid w:val="0009246D"/>
    <w:rsid w:val="00094536"/>
    <w:rsid w:val="00094F98"/>
    <w:rsid w:val="000964EE"/>
    <w:rsid w:val="000973A3"/>
    <w:rsid w:val="000A63CD"/>
    <w:rsid w:val="000B52B7"/>
    <w:rsid w:val="000B70B7"/>
    <w:rsid w:val="000C0CAA"/>
    <w:rsid w:val="000C3FE3"/>
    <w:rsid w:val="000C729D"/>
    <w:rsid w:val="000D18A8"/>
    <w:rsid w:val="000D4715"/>
    <w:rsid w:val="000D6E04"/>
    <w:rsid w:val="000F1F94"/>
    <w:rsid w:val="000F4014"/>
    <w:rsid w:val="00101F64"/>
    <w:rsid w:val="001024AF"/>
    <w:rsid w:val="001179F4"/>
    <w:rsid w:val="0012198C"/>
    <w:rsid w:val="001227E9"/>
    <w:rsid w:val="001251D0"/>
    <w:rsid w:val="00126BED"/>
    <w:rsid w:val="0013053E"/>
    <w:rsid w:val="00147746"/>
    <w:rsid w:val="00151632"/>
    <w:rsid w:val="00151F09"/>
    <w:rsid w:val="00154410"/>
    <w:rsid w:val="00167AEC"/>
    <w:rsid w:val="00170609"/>
    <w:rsid w:val="00170D3B"/>
    <w:rsid w:val="001718E7"/>
    <w:rsid w:val="00180C81"/>
    <w:rsid w:val="00182B56"/>
    <w:rsid w:val="00183543"/>
    <w:rsid w:val="00185282"/>
    <w:rsid w:val="00185EEC"/>
    <w:rsid w:val="001871A2"/>
    <w:rsid w:val="001908E1"/>
    <w:rsid w:val="00191F66"/>
    <w:rsid w:val="00193788"/>
    <w:rsid w:val="001943BD"/>
    <w:rsid w:val="00196251"/>
    <w:rsid w:val="00196DC2"/>
    <w:rsid w:val="001A0676"/>
    <w:rsid w:val="001A0C12"/>
    <w:rsid w:val="001A2A35"/>
    <w:rsid w:val="001A2B79"/>
    <w:rsid w:val="001A2CEB"/>
    <w:rsid w:val="001B6F3E"/>
    <w:rsid w:val="001C2265"/>
    <w:rsid w:val="001D07F8"/>
    <w:rsid w:val="001D4A4E"/>
    <w:rsid w:val="001D5BD3"/>
    <w:rsid w:val="001D6BF5"/>
    <w:rsid w:val="001D70DF"/>
    <w:rsid w:val="001E154F"/>
    <w:rsid w:val="001E3F65"/>
    <w:rsid w:val="001E7C57"/>
    <w:rsid w:val="001F3D55"/>
    <w:rsid w:val="0020395F"/>
    <w:rsid w:val="002063D1"/>
    <w:rsid w:val="00211DDF"/>
    <w:rsid w:val="00212BBB"/>
    <w:rsid w:val="002138A1"/>
    <w:rsid w:val="00213FA1"/>
    <w:rsid w:val="00214E42"/>
    <w:rsid w:val="00227671"/>
    <w:rsid w:val="00227A2B"/>
    <w:rsid w:val="0023643C"/>
    <w:rsid w:val="00237FB9"/>
    <w:rsid w:val="00241E41"/>
    <w:rsid w:val="0025658F"/>
    <w:rsid w:val="00256B05"/>
    <w:rsid w:val="00256E9C"/>
    <w:rsid w:val="00260B23"/>
    <w:rsid w:val="00263C8C"/>
    <w:rsid w:val="002664AF"/>
    <w:rsid w:val="00266B85"/>
    <w:rsid w:val="00267DFB"/>
    <w:rsid w:val="00273C74"/>
    <w:rsid w:val="0027697A"/>
    <w:rsid w:val="00283F0A"/>
    <w:rsid w:val="00290338"/>
    <w:rsid w:val="002A1E4F"/>
    <w:rsid w:val="002A2BEA"/>
    <w:rsid w:val="002B3F6A"/>
    <w:rsid w:val="002B6FA7"/>
    <w:rsid w:val="002D1BD3"/>
    <w:rsid w:val="002D5B08"/>
    <w:rsid w:val="002D7E3A"/>
    <w:rsid w:val="002E6A0D"/>
    <w:rsid w:val="002F2FCF"/>
    <w:rsid w:val="002F3993"/>
    <w:rsid w:val="002F4E4A"/>
    <w:rsid w:val="002F4F69"/>
    <w:rsid w:val="00304761"/>
    <w:rsid w:val="00305F50"/>
    <w:rsid w:val="00306E8B"/>
    <w:rsid w:val="00310189"/>
    <w:rsid w:val="003109CE"/>
    <w:rsid w:val="00310E12"/>
    <w:rsid w:val="0031393B"/>
    <w:rsid w:val="003176FA"/>
    <w:rsid w:val="003218F0"/>
    <w:rsid w:val="00323587"/>
    <w:rsid w:val="00323C92"/>
    <w:rsid w:val="00324634"/>
    <w:rsid w:val="00325254"/>
    <w:rsid w:val="00326954"/>
    <w:rsid w:val="00327D85"/>
    <w:rsid w:val="00330659"/>
    <w:rsid w:val="00336243"/>
    <w:rsid w:val="003366CC"/>
    <w:rsid w:val="00337A83"/>
    <w:rsid w:val="00341495"/>
    <w:rsid w:val="00343AC9"/>
    <w:rsid w:val="00344466"/>
    <w:rsid w:val="003476C5"/>
    <w:rsid w:val="00350C19"/>
    <w:rsid w:val="0035294A"/>
    <w:rsid w:val="003534AD"/>
    <w:rsid w:val="00354C5A"/>
    <w:rsid w:val="00356FFB"/>
    <w:rsid w:val="00370524"/>
    <w:rsid w:val="0037396D"/>
    <w:rsid w:val="00373D71"/>
    <w:rsid w:val="0038303C"/>
    <w:rsid w:val="003834F4"/>
    <w:rsid w:val="00385E0B"/>
    <w:rsid w:val="00391FC7"/>
    <w:rsid w:val="00394F61"/>
    <w:rsid w:val="003956EC"/>
    <w:rsid w:val="00397196"/>
    <w:rsid w:val="003A01D5"/>
    <w:rsid w:val="003A1425"/>
    <w:rsid w:val="003A617C"/>
    <w:rsid w:val="003A7A12"/>
    <w:rsid w:val="003B0D63"/>
    <w:rsid w:val="003B19E2"/>
    <w:rsid w:val="003B4D11"/>
    <w:rsid w:val="003B5396"/>
    <w:rsid w:val="003B5509"/>
    <w:rsid w:val="003B5AF2"/>
    <w:rsid w:val="003C2D9D"/>
    <w:rsid w:val="003C49AC"/>
    <w:rsid w:val="003D0CF0"/>
    <w:rsid w:val="003D59CC"/>
    <w:rsid w:val="003E5169"/>
    <w:rsid w:val="003F6C69"/>
    <w:rsid w:val="00403934"/>
    <w:rsid w:val="004059C8"/>
    <w:rsid w:val="004105E8"/>
    <w:rsid w:val="00411A20"/>
    <w:rsid w:val="0042071F"/>
    <w:rsid w:val="004231A9"/>
    <w:rsid w:val="00431A5A"/>
    <w:rsid w:val="00433E2D"/>
    <w:rsid w:val="00437F07"/>
    <w:rsid w:val="004404D6"/>
    <w:rsid w:val="004431C2"/>
    <w:rsid w:val="00453F6A"/>
    <w:rsid w:val="00454F2F"/>
    <w:rsid w:val="0045795F"/>
    <w:rsid w:val="004607F1"/>
    <w:rsid w:val="0046112C"/>
    <w:rsid w:val="004611C1"/>
    <w:rsid w:val="004623F8"/>
    <w:rsid w:val="00467114"/>
    <w:rsid w:val="00471DE8"/>
    <w:rsid w:val="0047509E"/>
    <w:rsid w:val="0048196B"/>
    <w:rsid w:val="00481B5B"/>
    <w:rsid w:val="00484A61"/>
    <w:rsid w:val="00487074"/>
    <w:rsid w:val="00487A4A"/>
    <w:rsid w:val="0049287D"/>
    <w:rsid w:val="00497F58"/>
    <w:rsid w:val="004A495F"/>
    <w:rsid w:val="004A5250"/>
    <w:rsid w:val="004A53B7"/>
    <w:rsid w:val="004A56B1"/>
    <w:rsid w:val="004A79E9"/>
    <w:rsid w:val="004A7B33"/>
    <w:rsid w:val="004B0A0A"/>
    <w:rsid w:val="004B2FBF"/>
    <w:rsid w:val="004B3676"/>
    <w:rsid w:val="004B7FDE"/>
    <w:rsid w:val="004C34C6"/>
    <w:rsid w:val="004C70F4"/>
    <w:rsid w:val="004D074B"/>
    <w:rsid w:val="004D12C4"/>
    <w:rsid w:val="004D4661"/>
    <w:rsid w:val="004E23AE"/>
    <w:rsid w:val="004E3747"/>
    <w:rsid w:val="004E60EE"/>
    <w:rsid w:val="004F186D"/>
    <w:rsid w:val="004F264B"/>
    <w:rsid w:val="004F5B43"/>
    <w:rsid w:val="00501329"/>
    <w:rsid w:val="00502579"/>
    <w:rsid w:val="0050387A"/>
    <w:rsid w:val="00505E93"/>
    <w:rsid w:val="0050618C"/>
    <w:rsid w:val="00506A55"/>
    <w:rsid w:val="00510268"/>
    <w:rsid w:val="005127B8"/>
    <w:rsid w:val="005149C2"/>
    <w:rsid w:val="005223A6"/>
    <w:rsid w:val="00523663"/>
    <w:rsid w:val="00532D6D"/>
    <w:rsid w:val="005331A9"/>
    <w:rsid w:val="0053509A"/>
    <w:rsid w:val="00536F23"/>
    <w:rsid w:val="00540119"/>
    <w:rsid w:val="00544F7C"/>
    <w:rsid w:val="00545743"/>
    <w:rsid w:val="00547310"/>
    <w:rsid w:val="00547510"/>
    <w:rsid w:val="00552BAB"/>
    <w:rsid w:val="00553770"/>
    <w:rsid w:val="005548FA"/>
    <w:rsid w:val="005607EF"/>
    <w:rsid w:val="00561445"/>
    <w:rsid w:val="00561668"/>
    <w:rsid w:val="005620E5"/>
    <w:rsid w:val="00566B90"/>
    <w:rsid w:val="005829D5"/>
    <w:rsid w:val="00584232"/>
    <w:rsid w:val="005848EB"/>
    <w:rsid w:val="00585EE1"/>
    <w:rsid w:val="00590F98"/>
    <w:rsid w:val="0059700E"/>
    <w:rsid w:val="005A1779"/>
    <w:rsid w:val="005A2F38"/>
    <w:rsid w:val="005A5694"/>
    <w:rsid w:val="005B1246"/>
    <w:rsid w:val="005B267E"/>
    <w:rsid w:val="005B4B3D"/>
    <w:rsid w:val="005B78F9"/>
    <w:rsid w:val="005C25CF"/>
    <w:rsid w:val="005D0613"/>
    <w:rsid w:val="005D1191"/>
    <w:rsid w:val="005D2A74"/>
    <w:rsid w:val="005E2C36"/>
    <w:rsid w:val="005E4399"/>
    <w:rsid w:val="005F1DAF"/>
    <w:rsid w:val="005F5E8B"/>
    <w:rsid w:val="006028D0"/>
    <w:rsid w:val="00603528"/>
    <w:rsid w:val="006058A7"/>
    <w:rsid w:val="00611232"/>
    <w:rsid w:val="006123ED"/>
    <w:rsid w:val="0061292F"/>
    <w:rsid w:val="00614C73"/>
    <w:rsid w:val="00615A4A"/>
    <w:rsid w:val="00620124"/>
    <w:rsid w:val="00621E29"/>
    <w:rsid w:val="00623AD4"/>
    <w:rsid w:val="0063006A"/>
    <w:rsid w:val="00635FF3"/>
    <w:rsid w:val="006404F9"/>
    <w:rsid w:val="00640FBB"/>
    <w:rsid w:val="0064109C"/>
    <w:rsid w:val="00641EB3"/>
    <w:rsid w:val="0064235E"/>
    <w:rsid w:val="006429DE"/>
    <w:rsid w:val="00642CED"/>
    <w:rsid w:val="00654C23"/>
    <w:rsid w:val="00656F2E"/>
    <w:rsid w:val="0067202B"/>
    <w:rsid w:val="006751E5"/>
    <w:rsid w:val="006813F5"/>
    <w:rsid w:val="00682369"/>
    <w:rsid w:val="00686018"/>
    <w:rsid w:val="006870DF"/>
    <w:rsid w:val="006958C8"/>
    <w:rsid w:val="00696EDE"/>
    <w:rsid w:val="00697BFC"/>
    <w:rsid w:val="006A0C92"/>
    <w:rsid w:val="006A2AB2"/>
    <w:rsid w:val="006B0173"/>
    <w:rsid w:val="006B6EEC"/>
    <w:rsid w:val="006C1A33"/>
    <w:rsid w:val="006C70FB"/>
    <w:rsid w:val="006C78FE"/>
    <w:rsid w:val="006D1C7C"/>
    <w:rsid w:val="006D3033"/>
    <w:rsid w:val="006D46C2"/>
    <w:rsid w:val="006D4A7E"/>
    <w:rsid w:val="006E04BC"/>
    <w:rsid w:val="006E0D38"/>
    <w:rsid w:val="006E44E4"/>
    <w:rsid w:val="006E47C5"/>
    <w:rsid w:val="006F05A8"/>
    <w:rsid w:val="006F62AC"/>
    <w:rsid w:val="0070206F"/>
    <w:rsid w:val="007021E4"/>
    <w:rsid w:val="00702462"/>
    <w:rsid w:val="0071098B"/>
    <w:rsid w:val="00717AF2"/>
    <w:rsid w:val="0072387B"/>
    <w:rsid w:val="0072528B"/>
    <w:rsid w:val="0073184B"/>
    <w:rsid w:val="007327B2"/>
    <w:rsid w:val="00733488"/>
    <w:rsid w:val="007355FE"/>
    <w:rsid w:val="0073742D"/>
    <w:rsid w:val="00737BC1"/>
    <w:rsid w:val="0074199D"/>
    <w:rsid w:val="00742316"/>
    <w:rsid w:val="00743534"/>
    <w:rsid w:val="00743EFF"/>
    <w:rsid w:val="00744ADA"/>
    <w:rsid w:val="00745568"/>
    <w:rsid w:val="007534E9"/>
    <w:rsid w:val="007539DF"/>
    <w:rsid w:val="00765844"/>
    <w:rsid w:val="00767DA9"/>
    <w:rsid w:val="0077036F"/>
    <w:rsid w:val="0078307B"/>
    <w:rsid w:val="007864EA"/>
    <w:rsid w:val="007946C3"/>
    <w:rsid w:val="00796EC5"/>
    <w:rsid w:val="00797CE6"/>
    <w:rsid w:val="007A04AA"/>
    <w:rsid w:val="007A0699"/>
    <w:rsid w:val="007A1F8B"/>
    <w:rsid w:val="007B022D"/>
    <w:rsid w:val="007B7A73"/>
    <w:rsid w:val="007C1524"/>
    <w:rsid w:val="007C1B26"/>
    <w:rsid w:val="007C268C"/>
    <w:rsid w:val="007C3102"/>
    <w:rsid w:val="007C4DA5"/>
    <w:rsid w:val="007C5BA7"/>
    <w:rsid w:val="007C5D80"/>
    <w:rsid w:val="007C696D"/>
    <w:rsid w:val="007D06BD"/>
    <w:rsid w:val="007D2466"/>
    <w:rsid w:val="007D3DA8"/>
    <w:rsid w:val="007D3DD9"/>
    <w:rsid w:val="007D5E5D"/>
    <w:rsid w:val="007E510D"/>
    <w:rsid w:val="007F39B3"/>
    <w:rsid w:val="00804DC5"/>
    <w:rsid w:val="00810014"/>
    <w:rsid w:val="008125DA"/>
    <w:rsid w:val="00820CC6"/>
    <w:rsid w:val="008223AD"/>
    <w:rsid w:val="00823BCD"/>
    <w:rsid w:val="00823F02"/>
    <w:rsid w:val="00830D11"/>
    <w:rsid w:val="00840601"/>
    <w:rsid w:val="00860DD8"/>
    <w:rsid w:val="00864EDF"/>
    <w:rsid w:val="00866F61"/>
    <w:rsid w:val="0087143B"/>
    <w:rsid w:val="0087724F"/>
    <w:rsid w:val="00886163"/>
    <w:rsid w:val="008950DB"/>
    <w:rsid w:val="00895356"/>
    <w:rsid w:val="008979EE"/>
    <w:rsid w:val="008A0B29"/>
    <w:rsid w:val="008A7EAD"/>
    <w:rsid w:val="008B746B"/>
    <w:rsid w:val="008C34C9"/>
    <w:rsid w:val="008C5538"/>
    <w:rsid w:val="008D0AA6"/>
    <w:rsid w:val="008D136A"/>
    <w:rsid w:val="008D17CD"/>
    <w:rsid w:val="008D2B32"/>
    <w:rsid w:val="008E44AA"/>
    <w:rsid w:val="008F105C"/>
    <w:rsid w:val="008F2480"/>
    <w:rsid w:val="008F390D"/>
    <w:rsid w:val="008F54E7"/>
    <w:rsid w:val="008F7DA7"/>
    <w:rsid w:val="00903D1B"/>
    <w:rsid w:val="00905E29"/>
    <w:rsid w:val="00910643"/>
    <w:rsid w:val="00912B33"/>
    <w:rsid w:val="0091384B"/>
    <w:rsid w:val="00917AA5"/>
    <w:rsid w:val="00922D97"/>
    <w:rsid w:val="0092339B"/>
    <w:rsid w:val="00923D41"/>
    <w:rsid w:val="0092701A"/>
    <w:rsid w:val="00934741"/>
    <w:rsid w:val="00935290"/>
    <w:rsid w:val="00945D20"/>
    <w:rsid w:val="00945D33"/>
    <w:rsid w:val="00947F49"/>
    <w:rsid w:val="0095386E"/>
    <w:rsid w:val="009616CD"/>
    <w:rsid w:val="00967D53"/>
    <w:rsid w:val="009719AA"/>
    <w:rsid w:val="009743FA"/>
    <w:rsid w:val="009762A9"/>
    <w:rsid w:val="00982F0B"/>
    <w:rsid w:val="00987AE8"/>
    <w:rsid w:val="00987D2E"/>
    <w:rsid w:val="00991A11"/>
    <w:rsid w:val="0099543D"/>
    <w:rsid w:val="009A0A94"/>
    <w:rsid w:val="009A70ED"/>
    <w:rsid w:val="009B0E8F"/>
    <w:rsid w:val="009C0B09"/>
    <w:rsid w:val="009C483A"/>
    <w:rsid w:val="009C5C82"/>
    <w:rsid w:val="009C62B2"/>
    <w:rsid w:val="009D12D2"/>
    <w:rsid w:val="009D2AFC"/>
    <w:rsid w:val="009D3014"/>
    <w:rsid w:val="009D4FF0"/>
    <w:rsid w:val="009D590D"/>
    <w:rsid w:val="009D5E53"/>
    <w:rsid w:val="009D69BA"/>
    <w:rsid w:val="009E14B0"/>
    <w:rsid w:val="009E20FA"/>
    <w:rsid w:val="009E30A4"/>
    <w:rsid w:val="009E38A3"/>
    <w:rsid w:val="009E783E"/>
    <w:rsid w:val="009F13C0"/>
    <w:rsid w:val="009F3EB7"/>
    <w:rsid w:val="009F4BBA"/>
    <w:rsid w:val="00A05166"/>
    <w:rsid w:val="00A104C8"/>
    <w:rsid w:val="00A158E6"/>
    <w:rsid w:val="00A204F8"/>
    <w:rsid w:val="00A30986"/>
    <w:rsid w:val="00A33FAE"/>
    <w:rsid w:val="00A36E08"/>
    <w:rsid w:val="00A4180D"/>
    <w:rsid w:val="00A41A25"/>
    <w:rsid w:val="00A43B12"/>
    <w:rsid w:val="00A45ADD"/>
    <w:rsid w:val="00A55036"/>
    <w:rsid w:val="00A565F8"/>
    <w:rsid w:val="00A63FD3"/>
    <w:rsid w:val="00A6750A"/>
    <w:rsid w:val="00A75546"/>
    <w:rsid w:val="00A75CF4"/>
    <w:rsid w:val="00A820AE"/>
    <w:rsid w:val="00A84FBD"/>
    <w:rsid w:val="00A85454"/>
    <w:rsid w:val="00A86B2F"/>
    <w:rsid w:val="00A96F3D"/>
    <w:rsid w:val="00AA0C1E"/>
    <w:rsid w:val="00AA0F34"/>
    <w:rsid w:val="00AB08AB"/>
    <w:rsid w:val="00AB1D28"/>
    <w:rsid w:val="00AB2798"/>
    <w:rsid w:val="00AB330C"/>
    <w:rsid w:val="00AB40B3"/>
    <w:rsid w:val="00AB4F33"/>
    <w:rsid w:val="00AC72CC"/>
    <w:rsid w:val="00AC7EEB"/>
    <w:rsid w:val="00AD30E4"/>
    <w:rsid w:val="00AD7D9A"/>
    <w:rsid w:val="00AE0835"/>
    <w:rsid w:val="00AE301E"/>
    <w:rsid w:val="00AE3A99"/>
    <w:rsid w:val="00AE7D65"/>
    <w:rsid w:val="00AF2EC7"/>
    <w:rsid w:val="00AF40E1"/>
    <w:rsid w:val="00B0391B"/>
    <w:rsid w:val="00B17C71"/>
    <w:rsid w:val="00B20E24"/>
    <w:rsid w:val="00B20F29"/>
    <w:rsid w:val="00B27563"/>
    <w:rsid w:val="00B30686"/>
    <w:rsid w:val="00B33F9E"/>
    <w:rsid w:val="00B36279"/>
    <w:rsid w:val="00B37B79"/>
    <w:rsid w:val="00B4225B"/>
    <w:rsid w:val="00B5173C"/>
    <w:rsid w:val="00B51DFC"/>
    <w:rsid w:val="00B524CB"/>
    <w:rsid w:val="00B56960"/>
    <w:rsid w:val="00B63B20"/>
    <w:rsid w:val="00B66405"/>
    <w:rsid w:val="00B725A9"/>
    <w:rsid w:val="00B74E82"/>
    <w:rsid w:val="00B763F7"/>
    <w:rsid w:val="00B87DCA"/>
    <w:rsid w:val="00B92F53"/>
    <w:rsid w:val="00BA726E"/>
    <w:rsid w:val="00BB367A"/>
    <w:rsid w:val="00BB57DA"/>
    <w:rsid w:val="00BB621A"/>
    <w:rsid w:val="00BC5893"/>
    <w:rsid w:val="00BC58AB"/>
    <w:rsid w:val="00BD0682"/>
    <w:rsid w:val="00BD34AC"/>
    <w:rsid w:val="00BE2ACF"/>
    <w:rsid w:val="00BE6E07"/>
    <w:rsid w:val="00BE796A"/>
    <w:rsid w:val="00BE7AED"/>
    <w:rsid w:val="00BF19F0"/>
    <w:rsid w:val="00BF3165"/>
    <w:rsid w:val="00C00DEE"/>
    <w:rsid w:val="00C05F5A"/>
    <w:rsid w:val="00C0660D"/>
    <w:rsid w:val="00C10747"/>
    <w:rsid w:val="00C20DE0"/>
    <w:rsid w:val="00C21400"/>
    <w:rsid w:val="00C31D56"/>
    <w:rsid w:val="00C3338D"/>
    <w:rsid w:val="00C337D8"/>
    <w:rsid w:val="00C35B4D"/>
    <w:rsid w:val="00C36CFF"/>
    <w:rsid w:val="00C37FD4"/>
    <w:rsid w:val="00C435AA"/>
    <w:rsid w:val="00C505A4"/>
    <w:rsid w:val="00C52FC6"/>
    <w:rsid w:val="00C53BDE"/>
    <w:rsid w:val="00C60D90"/>
    <w:rsid w:val="00C67E29"/>
    <w:rsid w:val="00C74984"/>
    <w:rsid w:val="00C751CC"/>
    <w:rsid w:val="00C755F4"/>
    <w:rsid w:val="00C76CB9"/>
    <w:rsid w:val="00C77A6A"/>
    <w:rsid w:val="00C83326"/>
    <w:rsid w:val="00C87A40"/>
    <w:rsid w:val="00C92025"/>
    <w:rsid w:val="00C948EA"/>
    <w:rsid w:val="00CA75A7"/>
    <w:rsid w:val="00CB2D9F"/>
    <w:rsid w:val="00CB49A9"/>
    <w:rsid w:val="00CB4DB1"/>
    <w:rsid w:val="00CB539C"/>
    <w:rsid w:val="00CC2CE7"/>
    <w:rsid w:val="00CC4459"/>
    <w:rsid w:val="00CC54EF"/>
    <w:rsid w:val="00CC70DE"/>
    <w:rsid w:val="00CC7489"/>
    <w:rsid w:val="00CD00D6"/>
    <w:rsid w:val="00CE2454"/>
    <w:rsid w:val="00CE58A0"/>
    <w:rsid w:val="00CE6B62"/>
    <w:rsid w:val="00CF4749"/>
    <w:rsid w:val="00CF6C87"/>
    <w:rsid w:val="00D02499"/>
    <w:rsid w:val="00D136CF"/>
    <w:rsid w:val="00D148C4"/>
    <w:rsid w:val="00D20EC2"/>
    <w:rsid w:val="00D23314"/>
    <w:rsid w:val="00D24885"/>
    <w:rsid w:val="00D268C3"/>
    <w:rsid w:val="00D31451"/>
    <w:rsid w:val="00D33F8F"/>
    <w:rsid w:val="00D3459D"/>
    <w:rsid w:val="00D365DB"/>
    <w:rsid w:val="00D4548C"/>
    <w:rsid w:val="00D47942"/>
    <w:rsid w:val="00D501FA"/>
    <w:rsid w:val="00D51A47"/>
    <w:rsid w:val="00D51EA0"/>
    <w:rsid w:val="00D53F10"/>
    <w:rsid w:val="00D62A03"/>
    <w:rsid w:val="00D63D77"/>
    <w:rsid w:val="00D646BF"/>
    <w:rsid w:val="00D66353"/>
    <w:rsid w:val="00D67DB7"/>
    <w:rsid w:val="00D74A74"/>
    <w:rsid w:val="00D7565E"/>
    <w:rsid w:val="00D84E7C"/>
    <w:rsid w:val="00D92AD3"/>
    <w:rsid w:val="00D93B38"/>
    <w:rsid w:val="00D979BB"/>
    <w:rsid w:val="00DA78E0"/>
    <w:rsid w:val="00DB1965"/>
    <w:rsid w:val="00DB78F4"/>
    <w:rsid w:val="00DB79C1"/>
    <w:rsid w:val="00DB7D6D"/>
    <w:rsid w:val="00DC6046"/>
    <w:rsid w:val="00DD1AA5"/>
    <w:rsid w:val="00DD4300"/>
    <w:rsid w:val="00DD6306"/>
    <w:rsid w:val="00DD7C1C"/>
    <w:rsid w:val="00DD7FCF"/>
    <w:rsid w:val="00DE04B9"/>
    <w:rsid w:val="00DE48ED"/>
    <w:rsid w:val="00DE53B6"/>
    <w:rsid w:val="00DF7BCA"/>
    <w:rsid w:val="00E13304"/>
    <w:rsid w:val="00E1488F"/>
    <w:rsid w:val="00E17EEE"/>
    <w:rsid w:val="00E20762"/>
    <w:rsid w:val="00E244B5"/>
    <w:rsid w:val="00E276D9"/>
    <w:rsid w:val="00E31A35"/>
    <w:rsid w:val="00E33F74"/>
    <w:rsid w:val="00E34C35"/>
    <w:rsid w:val="00E35603"/>
    <w:rsid w:val="00E43D4E"/>
    <w:rsid w:val="00E450A2"/>
    <w:rsid w:val="00E52AA4"/>
    <w:rsid w:val="00E5462F"/>
    <w:rsid w:val="00E54D39"/>
    <w:rsid w:val="00E55ED7"/>
    <w:rsid w:val="00E5660E"/>
    <w:rsid w:val="00E57DD2"/>
    <w:rsid w:val="00E6178B"/>
    <w:rsid w:val="00E672A9"/>
    <w:rsid w:val="00E6733A"/>
    <w:rsid w:val="00E7223A"/>
    <w:rsid w:val="00E76021"/>
    <w:rsid w:val="00E82E0B"/>
    <w:rsid w:val="00E846C7"/>
    <w:rsid w:val="00E91B22"/>
    <w:rsid w:val="00E9231E"/>
    <w:rsid w:val="00E930E2"/>
    <w:rsid w:val="00E93633"/>
    <w:rsid w:val="00E94CD0"/>
    <w:rsid w:val="00EA018A"/>
    <w:rsid w:val="00EA1989"/>
    <w:rsid w:val="00EA521E"/>
    <w:rsid w:val="00EB41AE"/>
    <w:rsid w:val="00EC1354"/>
    <w:rsid w:val="00EC1E61"/>
    <w:rsid w:val="00EC7822"/>
    <w:rsid w:val="00ED08AD"/>
    <w:rsid w:val="00ED30EB"/>
    <w:rsid w:val="00ED5886"/>
    <w:rsid w:val="00ED67DC"/>
    <w:rsid w:val="00ED7189"/>
    <w:rsid w:val="00ED72EF"/>
    <w:rsid w:val="00EE183C"/>
    <w:rsid w:val="00EF0C67"/>
    <w:rsid w:val="00EF4F60"/>
    <w:rsid w:val="00F0173D"/>
    <w:rsid w:val="00F02262"/>
    <w:rsid w:val="00F02F84"/>
    <w:rsid w:val="00F0337B"/>
    <w:rsid w:val="00F04152"/>
    <w:rsid w:val="00F05C9E"/>
    <w:rsid w:val="00F102C2"/>
    <w:rsid w:val="00F114C2"/>
    <w:rsid w:val="00F145E5"/>
    <w:rsid w:val="00F15248"/>
    <w:rsid w:val="00F1612C"/>
    <w:rsid w:val="00F1632D"/>
    <w:rsid w:val="00F165BB"/>
    <w:rsid w:val="00F208C7"/>
    <w:rsid w:val="00F20B90"/>
    <w:rsid w:val="00F236DC"/>
    <w:rsid w:val="00F35347"/>
    <w:rsid w:val="00F41837"/>
    <w:rsid w:val="00F42C1A"/>
    <w:rsid w:val="00F45346"/>
    <w:rsid w:val="00F45909"/>
    <w:rsid w:val="00F51B47"/>
    <w:rsid w:val="00F5364C"/>
    <w:rsid w:val="00F54FFB"/>
    <w:rsid w:val="00F56419"/>
    <w:rsid w:val="00F6626E"/>
    <w:rsid w:val="00F81B09"/>
    <w:rsid w:val="00F843FE"/>
    <w:rsid w:val="00F94F8C"/>
    <w:rsid w:val="00F95106"/>
    <w:rsid w:val="00FA02EA"/>
    <w:rsid w:val="00FA39A8"/>
    <w:rsid w:val="00FA72A4"/>
    <w:rsid w:val="00FB5F9F"/>
    <w:rsid w:val="00FB6AFF"/>
    <w:rsid w:val="00FC0156"/>
    <w:rsid w:val="00FD0095"/>
    <w:rsid w:val="00FD24A0"/>
    <w:rsid w:val="00FE29B5"/>
    <w:rsid w:val="00FE4645"/>
    <w:rsid w:val="00FE5B12"/>
    <w:rsid w:val="00FF5252"/>
    <w:rsid w:val="00FF672B"/>
    <w:rsid w:val="00FF717C"/>
    <w:rsid w:val="00FF75DA"/>
    <w:rsid w:val="034F7F4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898B"/>
  <w15:docId w15:val="{6F033931-3BAA-486C-940A-5760B80C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0338"/>
    <w:pPr>
      <w:spacing w:after="160" w:line="259" w:lineRule="auto"/>
    </w:pPr>
    <w:rPr>
      <w:rFonts w:asciiTheme="minorHAnsi" w:eastAsiaTheme="minorHAnsi" w:hAnsiTheme="minorHAnsi" w:cstheme="minorBidi"/>
      <w:sz w:val="22"/>
      <w:szCs w:val="22"/>
      <w:lang w:eastAsia="en-US"/>
    </w:rPr>
  </w:style>
  <w:style w:type="paragraph" w:styleId="2">
    <w:name w:val="heading 2"/>
    <w:basedOn w:val="a"/>
    <w:next w:val="a"/>
    <w:link w:val="20"/>
    <w:qFormat/>
    <w:pPr>
      <w:keepNext/>
      <w:spacing w:after="0" w:line="204" w:lineRule="auto"/>
      <w:ind w:firstLine="709"/>
      <w:jc w:val="center"/>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nhideWhenUsed/>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Segoe UI" w:hAnsi="Segoe UI" w:cs="Segoe UI"/>
      <w:sz w:val="18"/>
      <w:szCs w:val="18"/>
    </w:rPr>
  </w:style>
  <w:style w:type="paragraph" w:styleId="21">
    <w:name w:val="Body Text 2"/>
    <w:basedOn w:val="a"/>
    <w:link w:val="22"/>
    <w:uiPriority w:val="99"/>
    <w:semiHidden/>
    <w:unhideWhenUsed/>
    <w:pPr>
      <w:spacing w:after="120" w:line="480" w:lineRule="auto"/>
    </w:pPr>
  </w:style>
  <w:style w:type="paragraph" w:styleId="3">
    <w:name w:val="Body Text Indent 3"/>
    <w:basedOn w:val="a"/>
    <w:link w:val="30"/>
    <w:uiPriority w:val="99"/>
    <w:semiHidden/>
    <w:unhideWhenUsed/>
    <w:pPr>
      <w:spacing w:after="120"/>
      <w:ind w:left="283"/>
    </w:pPr>
    <w:rPr>
      <w:sz w:val="16"/>
      <w:szCs w:val="16"/>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Body Text"/>
    <w:basedOn w:val="a"/>
    <w:link w:val="ab"/>
    <w:uiPriority w:val="99"/>
    <w:unhideWhenUsed/>
    <w:pPr>
      <w:spacing w:after="120"/>
    </w:pPr>
  </w:style>
  <w:style w:type="paragraph" w:styleId="ac">
    <w:name w:val="Body Text Indent"/>
    <w:basedOn w:val="a"/>
    <w:link w:val="ad"/>
    <w:qFormat/>
    <w:pPr>
      <w:spacing w:after="0" w:line="240" w:lineRule="auto"/>
      <w:ind w:firstLine="709"/>
      <w:jc w:val="both"/>
    </w:pPr>
    <w:rPr>
      <w:rFonts w:ascii="Times New Roman" w:eastAsia="Times New Roman" w:hAnsi="Times New Roman" w:cs="Times New Roman"/>
      <w:sz w:val="28"/>
      <w:szCs w:val="20"/>
    </w:rPr>
  </w:style>
  <w:style w:type="paragraph" w:styleId="ae">
    <w:name w:val="footer"/>
    <w:basedOn w:val="a"/>
    <w:link w:val="af"/>
    <w:uiPriority w:val="99"/>
    <w:unhideWhenUsed/>
    <w:pPr>
      <w:tabs>
        <w:tab w:val="center" w:pos="4677"/>
        <w:tab w:val="right" w:pos="9355"/>
      </w:tabs>
      <w:spacing w:after="0" w:line="240" w:lineRule="auto"/>
    </w:pPr>
  </w:style>
  <w:style w:type="paragraph" w:styleId="af0">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qFormat/>
    <w:pPr>
      <w:spacing w:after="120" w:line="480" w:lineRule="auto"/>
      <w:ind w:left="283" w:firstLine="709"/>
      <w:jc w:val="both"/>
    </w:pPr>
    <w:rPr>
      <w:rFonts w:ascii="Times New Roman" w:eastAsia="Times New Roman" w:hAnsi="Times New Roman" w:cs="Times New Roman"/>
      <w:sz w:val="24"/>
      <w:szCs w:val="24"/>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Текст выноски Знак"/>
    <w:basedOn w:val="a0"/>
    <w:link w:val="a6"/>
    <w:uiPriority w:val="99"/>
    <w:semiHidden/>
    <w:rPr>
      <w:rFonts w:ascii="Segoe UI" w:hAnsi="Segoe UI" w:cs="Segoe UI"/>
      <w:sz w:val="18"/>
      <w:szCs w:val="18"/>
    </w:rPr>
  </w:style>
  <w:style w:type="character" w:customStyle="1" w:styleId="a9">
    <w:name w:val="Верхний колонтитул Знак"/>
    <w:basedOn w:val="a0"/>
    <w:link w:val="a8"/>
    <w:uiPriority w:val="99"/>
  </w:style>
  <w:style w:type="character" w:customStyle="1" w:styleId="af">
    <w:name w:val="Нижний колонтитул Знак"/>
    <w:basedOn w:val="a0"/>
    <w:link w:val="ae"/>
    <w:uiPriority w:val="99"/>
  </w:style>
  <w:style w:type="character" w:customStyle="1" w:styleId="20">
    <w:name w:val="Заголовок 2 Знак"/>
    <w:basedOn w:val="a0"/>
    <w:link w:val="2"/>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qFormat/>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uiPriority w:val="99"/>
    <w:qFormat/>
    <w:rPr>
      <w:rFonts w:ascii="Times New Roman" w:eastAsia="Times New Roman" w:hAnsi="Times New Roman" w:cs="Times New Roman"/>
      <w:sz w:val="24"/>
      <w:szCs w:val="24"/>
    </w:rPr>
  </w:style>
  <w:style w:type="paragraph" w:styleId="af2">
    <w:name w:val="List Paragraph"/>
    <w:basedOn w:val="a"/>
    <w:uiPriority w:val="34"/>
    <w:qFormat/>
    <w:pPr>
      <w:spacing w:after="200" w:line="276" w:lineRule="auto"/>
      <w:ind w:left="720" w:firstLine="709"/>
      <w:contextualSpacing/>
      <w:jc w:val="both"/>
    </w:pPr>
    <w:rPr>
      <w:rFonts w:ascii="Calibri" w:eastAsia="Calibri" w:hAnsi="Calibri" w:cs="Calibri"/>
    </w:rPr>
  </w:style>
  <w:style w:type="character" w:customStyle="1" w:styleId="22">
    <w:name w:val="Основной текст 2 Знак"/>
    <w:basedOn w:val="a0"/>
    <w:link w:val="21"/>
    <w:uiPriority w:val="99"/>
    <w:semiHidden/>
  </w:style>
  <w:style w:type="character" w:customStyle="1" w:styleId="30">
    <w:name w:val="Основной текст с отступом 3 Знак"/>
    <w:basedOn w:val="a0"/>
    <w:link w:val="3"/>
    <w:uiPriority w:val="99"/>
    <w:semiHidden/>
    <w:rPr>
      <w:sz w:val="16"/>
      <w:szCs w:val="16"/>
    </w:rPr>
  </w:style>
  <w:style w:type="paragraph" w:styleId="af3">
    <w:name w:val="No Spacing"/>
    <w:link w:val="af4"/>
    <w:uiPriority w:val="1"/>
    <w:qFormat/>
    <w:rPr>
      <w:rFonts w:ascii="Calibri" w:eastAsia="Times New Roman" w:hAnsi="Calibri"/>
      <w:sz w:val="22"/>
      <w:szCs w:val="22"/>
    </w:rPr>
  </w:style>
  <w:style w:type="character" w:customStyle="1" w:styleId="af4">
    <w:name w:val="Без интервала Знак"/>
    <w:basedOn w:val="a0"/>
    <w:link w:val="af3"/>
    <w:uiPriority w:val="1"/>
    <w:rPr>
      <w:rFonts w:ascii="Calibri" w:eastAsia="Times New Roman" w:hAnsi="Calibri" w:cs="Times New Roman"/>
      <w:lang w:eastAsia="ru-RU"/>
    </w:rPr>
  </w:style>
  <w:style w:type="character" w:customStyle="1" w:styleId="25">
    <w:name w:val="Основной текст (2)_"/>
    <w:link w:val="26"/>
    <w:rPr>
      <w:shd w:val="clear" w:color="auto" w:fill="FFFFFF"/>
    </w:rPr>
  </w:style>
  <w:style w:type="paragraph" w:customStyle="1" w:styleId="26">
    <w:name w:val="Основной текст (2)"/>
    <w:basedOn w:val="a"/>
    <w:link w:val="25"/>
    <w:pPr>
      <w:widowControl w:val="0"/>
      <w:shd w:val="clear" w:color="auto" w:fill="FFFFFF"/>
      <w:spacing w:after="0" w:line="562" w:lineRule="exact"/>
      <w:ind w:hanging="7940"/>
    </w:pPr>
  </w:style>
  <w:style w:type="character" w:customStyle="1" w:styleId="b-contact-informer-target">
    <w:name w:val="b-contact-informer-target"/>
    <w:basedOn w:val="a0"/>
  </w:style>
  <w:style w:type="character" w:customStyle="1" w:styleId="apple-tab-span">
    <w:name w:val="apple-tab-span"/>
    <w:basedOn w:val="a0"/>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10">
    <w:name w:val="Красная строка1"/>
    <w:basedOn w:val="aa"/>
    <w:pPr>
      <w:widowControl w:val="0"/>
      <w:suppressAutoHyphens/>
      <w:autoSpaceDE w:val="0"/>
      <w:spacing w:line="240" w:lineRule="auto"/>
      <w:ind w:firstLine="210"/>
      <w:jc w:val="both"/>
    </w:pPr>
    <w:rPr>
      <w:rFonts w:ascii="Times New Roman" w:eastAsia="Times New Roman" w:hAnsi="Times New Roman" w:cs="Times New Roman"/>
      <w:sz w:val="20"/>
      <w:szCs w:val="20"/>
      <w:lang w:eastAsia="ar-SA"/>
    </w:rPr>
  </w:style>
  <w:style w:type="paragraph" w:customStyle="1" w:styleId="210">
    <w:name w:val="Основной текст с отступом 21"/>
    <w:basedOn w:val="a"/>
    <w:pPr>
      <w:suppressAutoHyphens/>
      <w:spacing w:after="120" w:line="480" w:lineRule="auto"/>
      <w:ind w:left="283" w:firstLine="709"/>
      <w:jc w:val="both"/>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uiPriority w:val="99"/>
  </w:style>
  <w:style w:type="character" w:customStyle="1" w:styleId="11">
    <w:name w:val="Основной текст Знак1"/>
    <w:uiPriority w:val="99"/>
    <w:rPr>
      <w:shd w:val="clear" w:color="auto" w:fill="FFFFFF"/>
    </w:rPr>
  </w:style>
  <w:style w:type="table" w:customStyle="1" w:styleId="211">
    <w:name w:val="Таблица простая 21"/>
    <w:basedOn w:val="a1"/>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2">
    <w:name w:val="Абзац списка1"/>
    <w:basedOn w:val="a"/>
    <w:pPr>
      <w:suppressAutoHyphens/>
      <w:spacing w:after="200" w:line="276" w:lineRule="auto"/>
      <w:ind w:left="720" w:firstLine="709"/>
      <w:jc w:val="both"/>
    </w:pPr>
    <w:rPr>
      <w:rFonts w:ascii="Calibri" w:eastAsia="Calibri" w:hAnsi="Calibri" w:cs="Calibri"/>
      <w:lang w:eastAsia="ar-SA"/>
    </w:rPr>
  </w:style>
  <w:style w:type="character" w:styleId="af5">
    <w:name w:val="annotation reference"/>
    <w:basedOn w:val="a0"/>
    <w:uiPriority w:val="99"/>
    <w:semiHidden/>
    <w:unhideWhenUsed/>
    <w:rsid w:val="008950DB"/>
    <w:rPr>
      <w:sz w:val="16"/>
      <w:szCs w:val="16"/>
    </w:rPr>
  </w:style>
  <w:style w:type="paragraph" w:styleId="af6">
    <w:name w:val="annotation text"/>
    <w:basedOn w:val="a"/>
    <w:link w:val="af7"/>
    <w:uiPriority w:val="99"/>
    <w:semiHidden/>
    <w:unhideWhenUsed/>
    <w:rsid w:val="008950DB"/>
    <w:pPr>
      <w:spacing w:line="240" w:lineRule="auto"/>
    </w:pPr>
    <w:rPr>
      <w:sz w:val="20"/>
      <w:szCs w:val="20"/>
    </w:rPr>
  </w:style>
  <w:style w:type="character" w:customStyle="1" w:styleId="af7">
    <w:name w:val="Текст примечания Знак"/>
    <w:basedOn w:val="a0"/>
    <w:link w:val="af6"/>
    <w:uiPriority w:val="99"/>
    <w:semiHidden/>
    <w:rsid w:val="008950DB"/>
    <w:rPr>
      <w:rFonts w:asciiTheme="minorHAnsi" w:eastAsiaTheme="minorHAnsi" w:hAnsiTheme="minorHAnsi" w:cstheme="minorBidi"/>
      <w:lang w:eastAsia="en-US"/>
    </w:rPr>
  </w:style>
  <w:style w:type="paragraph" w:styleId="af8">
    <w:name w:val="annotation subject"/>
    <w:basedOn w:val="af6"/>
    <w:next w:val="af6"/>
    <w:link w:val="af9"/>
    <w:uiPriority w:val="99"/>
    <w:semiHidden/>
    <w:unhideWhenUsed/>
    <w:rsid w:val="008950DB"/>
    <w:rPr>
      <w:b/>
      <w:bCs/>
    </w:rPr>
  </w:style>
  <w:style w:type="character" w:customStyle="1" w:styleId="af9">
    <w:name w:val="Тема примечания Знак"/>
    <w:basedOn w:val="af7"/>
    <w:link w:val="af8"/>
    <w:uiPriority w:val="99"/>
    <w:semiHidden/>
    <w:rsid w:val="008950DB"/>
    <w:rPr>
      <w:rFonts w:asciiTheme="minorHAnsi" w:eastAsiaTheme="minorHAnsi" w:hAnsiTheme="minorHAnsi" w:cstheme="minorBidi"/>
      <w:b/>
      <w:bCs/>
      <w:lang w:eastAsia="en-US"/>
    </w:rPr>
  </w:style>
  <w:style w:type="character" w:customStyle="1" w:styleId="27">
    <w:name w:val="Неразрешенное упоминание2"/>
    <w:basedOn w:val="a0"/>
    <w:uiPriority w:val="99"/>
    <w:semiHidden/>
    <w:unhideWhenUsed/>
    <w:rsid w:val="00641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4593C9-3356-4744-ADD4-FD673D68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3</Pages>
  <Words>1284</Words>
  <Characters>7320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Воинова Мехри Сухбатуллоевна</cp:lastModifiedBy>
  <cp:revision>29</cp:revision>
  <cp:lastPrinted>2025-12-04T04:52:00Z</cp:lastPrinted>
  <dcterms:created xsi:type="dcterms:W3CDTF">2026-03-03T12:18:00Z</dcterms:created>
  <dcterms:modified xsi:type="dcterms:W3CDTF">2026-04-16T06:03:00Z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33824F2D7B0C4EC7BB6A40B3AF131755_13</vt:lpwstr>
  </property>
</Properties>
</file>